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591" w14:textId="fd99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12 апреля 2016 года № 17. Зарегистрировано Департаментом юстиции Актюбинской области 25 апреля 2016 года № 4861.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№373 "О бюджете Каргалинского района на 2016-2018 годы" (зарегистрированное в реестре государственной регистрации нормативных правовых актов № 4680, опубликованное 24 февраля 2016 года в районной газете "Қарғалы")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"3 008 247" заменить цифрами "3 030 214",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"2 527 705" заменить цифрами "2 549 672";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"3 039 832" заменить цифрами "3 061 799".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12 500 тысяч тенге – на обеспечение экономической стабильности;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18 194 тысяч тенге – на разработку проектно – сметной документации к проекту "Строительство водопроводных сетей в селе Кос-Истек Каргалинского района".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с 1 января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7"/>
        <w:gridCol w:w="1167"/>
        <w:gridCol w:w="121"/>
        <w:gridCol w:w="5273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1981210,5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1681573,5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3485"/>
        <w:gridCol w:w="1702"/>
        <w:gridCol w:w="2057"/>
        <w:gridCol w:w="2063"/>
        <w:gridCol w:w="1703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83"/>
        <w:gridCol w:w="1383"/>
        <w:gridCol w:w="2845"/>
        <w:gridCol w:w="2892"/>
        <w:gridCol w:w="247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