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e4e6" w14:textId="7cae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24 марта 2016 года № 14. Зарегистрировано Департаментом юстиции Актюбинской области 25 апреля 2016 года № 4860. Утратило силу решением маслихата Каргалинского района Актюбинской области от 17 февраля 2017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Каргалинского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12705),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Каргалинского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2..Настоящее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 "Аппарат Каргалинского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1..Настоящая методика оценки деятельности административных государственных служащих корпуса "Б" государственного учреждения "Аппарат Каргалинского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(зарегистрированной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"Аппрат Каргалинского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государственного учреждения "Аппарат Каргалинского районного маслихата" (далее.–.оценка) проводится для определения.эффективности.и.качества.их.работы.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(годовая.оценка).–.не.позднее..двадцать.пятого.декабря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на.должность.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(сотрудник кадров)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15..Оценка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2).некачественное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согласовывает.его.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.Итоговая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3). Должностная .инструкция..служащего..корпуса.."Б";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должны быть сопоставимы погосударственному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494"/>
        <w:gridCol w:w="1275"/>
        <w:gridCol w:w="1275"/>
        <w:gridCol w:w="747"/>
        <w:gridCol w:w="1327"/>
        <w:gridCol w:w="2260"/>
        <w:gridCol w:w="2261"/>
        <w:gridCol w:w="828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498"/>
        <w:gridCol w:w="2444"/>
        <w:gridCol w:w="436"/>
        <w:gridCol w:w="1577"/>
        <w:gridCol w:w="3140"/>
        <w:gridCol w:w="2017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