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44959" w14:textId="d5449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"Каргалинский районный отдел ветеринарии"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Каргалинского района Актюбинской области от 18 февраля 2016 года № 63. Зарегистрировано Департаментом юстиции Актюбинской области 14 марта 2016 года № 4779. Утратило силу постановлением акимата Каргалинского района Актюбинской области от 03 мая 2016 года № 177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Каргалинского района Актюбинской области от 03.05.2016 </w:t>
      </w:r>
      <w:r>
        <w:rPr>
          <w:rFonts w:ascii="Times New Roman"/>
          <w:b w:val="false"/>
          <w:i w:val="false"/>
          <w:color w:val="ff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"Об утверждении Типового положения государственного органа Республики Казахстан", акимат Каргалинского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"Каргалинский районный отдел ветеринарии".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"Каргалинский районный отдел ветеринарии" обеспечить размещение настоящего постановления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Жылкыбекова 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Каргалинского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февраля 2016 года № 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"Каргалинский районный отдел ветеринарии" 1.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Государственное учреждение "Каргалинский районный отдел ветеринарии" является государственным органом Республики Казахстан, осуществляющим руководство в сфере ветеринарии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учреждение "Каргалинский районный отдел ветеринарии" имеет ведомство: государственное коммунальное предприятие "Каргалинская районная ветеринарная станция" на праве хозяйственного ведения государственного учреждения "Каргалинский районный отдел ветеринарии".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"Каргалинский районный отдел ветеринарии"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ветеринарии", актами Президента и Правительства Республики Казахстан, иными нормативными правовыми актами, а также настоящим 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учреждение "Каргалинский районный отдел ветеринарии"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государственном учреждении "Каргалинское районное управление казначейства Департамента казначейства по Актюбинской области"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учреждение "Каргалинский районный отдел ветеринарии"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учреждение "Каргалинский районный отдел ветеринарии"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учреждение "Каргалинский районный отдел ветеринарии"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"Каргалинский районный отдел ветеринарии"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Структура и лимит штатной численности государственного учреждения "Каргалинский районный отдел ветеринарии"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Местонахождение юридического лица: индекс 030500, Республика Казахстан, Актюбинская область, Каргалинский район, село Бадамша, улица Айтеке би, дом 7/2.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Полное наименование государственного органа - государственное учреждение "Каргалинский районный отдел ветеринарии".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Настоящее Положение является учредительным документом государственного учреждения "Каргалинский районный отдел ветеринарии".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Финансирование деятельности государственного учреждения "Каргалинский районный отдел ветеринарии"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Государственному учреждению "Каргалинский районный отдел ветеринарии"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учреждение "Каргалинский районный отдел ветеринарии".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Если, государственному учреждению "Каргалинский районный отдел ветеринарии"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2.Миссия,основные задачи, функции, права и обязанности государственного органа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14. Миссия государственного учреждения "Каргалинский районный отдел ветеринарии": содействие развитию и совершенствованию государственной политики в сфере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охрана здоровья населения от болезней общих для человека и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защита животных от болезней и их лечение;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обеспечение ветеринарно-санитарной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охрана территории соответствующей административно-территориальной единицы от заноса и распространения заразных и экзотических болезней из других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предупреждение и ликвидация загрязнения окружающей среды при осуществлении физическими и юридическими лицами деятельности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отлова и уничтожения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строительства скотомогильников (биотермических ям) и обеспечение их содержания в соответствии с ветеринарными (ветеринарно-санитарными) требованиями;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и обеспечение предоставления заинтересованным лицам информации о проводимых ветеринарных мероприятиях;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и проведение просветительной работы среди населения по вопросам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государственных комиссий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разработка проекта решения об установлении карантина или ограничительных мероприятий по представлению главного государственного ветеринарно-санитарного инспектора соответствующей территории в случае возникновения заразных болезней животных на территории района (города областного значения);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разработка проекта решения о снятии ограничительных мероприятий или карантина по представлению главного государственного ветеринарно-санитарного инспектора соответствующей территории после проведения комплекса ветеринарных мероприятий по ликвидации очагов заразных болезней животных на территории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определение списка государственных ветеринарных врачей, имеющих право выдачи ветеринарно-санитарного заключения на объекты государственного ветеринарно-санитарного контроля и надзора;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и осуществление государственного ветеринарно-санитарного контроля и надзора за соблюдением физическими и юридическими лицами законодательства Республики Казахстан в области ветеринарии в пределах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проведение обследования эпизоотических очагов в случае их возникновения;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выдача акта эпизоотологического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государственного ветеринарно-санитарного контроля и надзора на предмет соблюдения требований законодательства Республики Казахстан в области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- на объектах внутренней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- 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 (за исключением связанных с импортом и экспортом);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- у лиц, осуществляющих предпринимательскую деятельность в области ветеринарии за исключением производства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- при транспортировке (перемещении), погрузке, выгрузке перемещаемых (перевозимых) объектов в пределах соответствующей административно-территориальной единицы, за исключением их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- 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- на скотопрогонных трассах, маршрутах, территориях пастбищ и водопоя животных, по которым проходят маршруты транспортировки (перемещения);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- 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осуществление государственного ветеринарно-санитарного контроля и надзора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составление акта государственного ветеринарно-санитарного контроля и надзора в отношении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организация проведения ветеринарных мероприятий по энзоотическим болезням животных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проведения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утверждаемому уполномоченным органом, а также других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организация проведения мероприятий по идентификации сельскохозяйственных животных, ведению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определение потребности в изделиях (средствах) и атрибутах для проведения идентификации сельскохозяйственных животных и передача информации в местный исполнительный орган области, города республиканского значения, столицы;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предложений в местный исполнительный орган области по ветеринарным мероприятиям по профилактике заразных и незаразных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внесение предложений в местный исполнительный орган области по перечню энзоотических болезней животных, профилактика и диагностика которых осуществляются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организация хранения ветеринарных препаратов, приобретенных за счет бюджетных средств, за исключением республиканского запаса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внесение предложений в местный исполнительный орган области о ветеринарных мероприятиях по обеспечению ветеринарно-санитарной безопасности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организация санитарного убоя больных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17.Права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порядке, установленном законодательством и другими нормативными актами, запрашивать и получать от областных, районных и городских исполнительных органов и иных государственных и негосударственных структур необходимые материалы по вопросам, входящим в компетенцию отдела и вести соответствующую переписку;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вносить предложение о приостановлении или инициировать отзыв лицензий физических и юридических лиц, осуществляющих ветеринарно-санитарную экспертизу продукции и сырья животного происхождения, в порядке установленном Законом Республики Казахстан от 16 мая 2014 года "О разрешениях и уведомлениях".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3.Организация деятельности государственного органа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Руководство государственным учреждением "Каргалинский районный отдел ветеринарии" осуществляется первым руководителем, который несет персональную ответственность за выполнение возложенных на государственное учреждение "Каргалинский районный отдел ветеринарии"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 учреждения "Каргалинский районный отдел ветеринарии" назначается на должность и освобождается от должности акимом Каргалинского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Руководитель государственного учреждения "Каргалинский районный отдел ветеринарии" является главным государственным ветеринарным врачом, а иные должностные лица являются государственными ветеринарными врачами.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 учреждения "Каргалинский районный отдел ветеринарии"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Полномочия руководителя Государственного учреждения "Каргалинский районный отдел ветеринарии":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утверждает планы работ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действует от имени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установленном законодательством порядке поощряет работников государственного учреждения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издает приказы,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утверждает внутренний трудовой распорядок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службе" в государственном учреждении;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осуществляет полномочия, предусмотренные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несет персональную ответственность за исполнение антикоррупционного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руководителя государственного учреждения "Каргалинский районный отдел ветеринарии"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4.Имущество государственного органа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Государственное учреждениее "Каргалинский районный отдел ветеринарии" имеет на праве оперативного управления обособленное имущество.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23. Имущество отдела формируется за счет имущества, переданного ему собственником.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24. Имущество, закрепленное за государственным учреждением "Каргалинский районный отдел ветеринарии",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25. Государственное учреждение "Каргалинский районный отдел ветеринарии"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26. Реорганизация и упразднение Государственного учреждения "Каргалинский районный отдел ветеринарии"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