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7b730" w14:textId="557b7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"Каргалинский районный отдел предпринимательства и сельского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Каргалинского района Актюбинской области от 12 февраля 2016 года № 49. Зарегистрировано Департаментом юстиции Актюбинской области 14 марта 2016 года № 4778. Утратило силу постановлением акимата Каргалинского района Актюбинской области от 03 мая 2016 года № 177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Каргалинского района Актюбинской области от 03.05.2016 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"Об утверждении Типового положения государственного органа Республики Казахстан", акимат Каргалинского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"Каргалинский районный отдел предпринимательства и сельского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"Каргалинский районный отдел предпринимательства и сельского хозяйства"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Жылкыбекова 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Каргалинского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февраля 2016 года № 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"Каргалинский районный отдел предпринимательства и сельского хозяйства" 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Государственное учреждение "Каргалинский районный отдел предпринимательства и сельского хозяйства" является государственным органом Республики Казахстан, осуществляющим руководство в сфере предпринимательства и сельского хозяйства на территории Каргалинского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Государственное учреждение "Каргалинский районный отдел предпринимательства и сельского хозяйства"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Государственное учреждение "Каргалинский районный отдел предпринимательства и сельского хозяйства"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,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другими законами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Государственное учреждение "Каргалинский районный отдел предпринимательства и сельского хозяйства"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государственном учреждении "Каргалинское районное управление казначейства Департамента казначейства по Актюбинской области" Комитета Казначейства Министерства Финансов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Государственное учреждение "Каргалинский районный отдел предпринимательства и сельского хозяйства"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Государственное учреждение "Каргалинский районный отдел предпринимательства и сельского хозяйства"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Государственное учреждение "Каргалинский районный отдел предпринимательства и сельского хозяйства" по вопросам своей компетенции в установленном законодательством порядке принимает решения, оформляемые приказами руководителягосударственного учреждения "Каргалинский районный отдел предпринимательства и сельского хозяйства"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Структура и лимит штатной численности государственного учреждения "Каргалинский районный отдел предпринимательства и сельского хозяйства"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Местонахождение юридического лица: индекс 030500, Республика Казахстан, Актюбинская область, Каргалинский район, село Бадамша, улица Абилкайырхана, дом 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Полное наименование государственного органа - государственное учреждение "Каргалинский районный отдел предпринимательства и сельского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Настоящее Положение является учредительным документом государственного учреждения "Каргалинский районный отдел предпринимательства и сельского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11.1. Уполномоченным органом по руководству и учредителем государственного учреждения является государственное учреждение "Аппарат акима Каргалинского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Финансирование деятельности государственного учреждения "Каргалинский районный отдел предпринимательства и сельского хозяйства"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Государственному учреждению "Каргалинский районный отдел предпринимательства и сельского хозяйства"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"Каргалинский районный отдел предпринимательства и сельского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14. Миссия государственного учреждения "Каргалинский районный отдел предпринимательства и сельского хозяйства": обеспечение реализации основных направлений государственной политики в сфере предпринимательства и сельского хозяйства на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 Задачами государственного учреждения "Каргалинский районный отдел предпринимательства и сельского хозяйства"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формирование стратегических целей и приоритетов, основных направлений государственной политики в сфере предпринимательства, сельского хозяйства, туристской деятельности, индустриально-инновационного развития, инвестиционной деятельности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анализ состояния развития предпринимательства, сельского хозяйства, туристской деятельности, индустриально-инновационного развития, инвестиционной деятельности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участие в реализации государственной политики в области предпринимательства, сельского хозяйства, туристской деятельности, индустриально-инновационного развития, инвестиционной деятельности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участие в формировании кредитной, инвестиционной и торговой политики, а также политики приватизации по отношению к субъектам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проведение мониторинга состояния продовольственной безопасности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учреждение "Каргалинский районный отдел предпринимательства и сельского хозяйства" в установленном законодательством порядке и в соответствии с возложенными на него задачами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разработка и реализация программ в сфере поддержки и развития малого и среднего предпринимательства, сельского хозяйства, туристской деятельности, индустриально-инновационного развития, инвестиционной деятельности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совместно с заинтересованными государственными органами участвует в определении порядка привлечения субъектов малого и среднего бизнеса к выполнению различных государственных заказов и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анализ, прогнозирование и мониторинг развития предпринимательства, аграрного сектора, туристской деятельности, индустриально-инновационного развития и инвестиционной деятельности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государственную поддержку субъектов агропромышленного комплекса в соответствии с требованиями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организует и принимает участие в заключении договоров обязательного страхования хозяйствующих субъектов в растениеводстве;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запрашивает от участников страхового рынка и агента необходимые сведения и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организация государственного регулирования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участие в разработке, совершенствовании механизмов экономической деятельности хозяйствующих субъектов на селе;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внесение предложений по совершенствованию стандартов качества сельскохозяйственной продукции и результатов ее переработки;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внедрение информационной маркетинговой системы управления в аграрном секторе района, развитие рыночной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мониторинг обеспеченности района продовольственным зерном и продуктами его переработки;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сбор информации от участников зернового рынка по наличию и движению зерна;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мониторинг представления сельскохозяйственными формированиями данных о посевных площадях, урожайности и валовых сборах культур;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мониторинг соблюдения сельскохозяйственными формированиями технологии возделывания сельскохозяйственных культур;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оказание консультативной помощи сельхоз товаропроизводителям в проведении фитосанитарных мероприятий против вредных организмов и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распространение передового опыта в области защиты и карантина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участие в организации селекционно-племенной работы, семеноводства, переработки и продажи сельскохозяйственной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содействие внедрению эффективной, конкурентоспособной технологии производства, переработки и продажи сельскохозяйственной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сохранение и увеличение поголовья племенного высокопродуктивного скота, за счҰт внедрения искусственного осеменения и передовых технологий в воспроизводстве стада;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содействие созданию сервис-центров, специализирующихся на оказании услуг по механизированной стрижке овец, заготовке и обеспечению кормов, убою скота;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содействие внедрению перспективных бизнес-проектов по дальнейшему развитию средне-крупно товарных производств в хозяйствах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совершенствование механизмов субсидирования деятельности, направленной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приобретение и обеспечение доступности племенной продукции для сельхозпроизводителей;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сохранение и эффективное использование высококлассного племенного маточного поголовья всех видов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развитие племенного животноводства и птицеводства из средств местных бюджетов по направлениям;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23) оказание содействия по кадровому обеспечению специалистами средне-крупно товарных производств в агроформированиях;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осуществление мер, обеспечивающих достижение целей агропродовольственной безопасности района и импорта сельхозпродукции;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ведение мониторинга состояния и результатов производственной деятельности перерабатывающих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организация работы с финансовыми, банковскими учреждениями по кредитованию и финансированию сельхоз товаропроизводителей;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государственную комиссию по приҰму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осуществляет государственную техническую инспекцию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мониторинг наличия, потребности и приобретения сельскохозяйственной техники в хозяйствах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внедрение передового опыта в области механизации сельскохозяйственного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организация обучения и переподготовки руководителей и специалистов сельхоз формирований, крестьянских хозяйств;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32) учет ремонта и подготовки сельскохозяйственной техники к весенне-полевым работам;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регистрация лиц, управляющих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по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регистрация, перерегистрация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с выдачей регистрационных номерных знаков;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регистрация и выдача свидетельства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содействие становлению и формированию инфраструктуры поддержки предпринимательства, аграрного сектора и туризма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в пределах своей компетенции взаимодействие с банками и финансовыми организациями по вопросам финансирования и кредитования проектов по приоритетным направлениям;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участие в формировании и реализации политики приватизации и передачи неиспользуемых объектов госсобственности субъектам малого и среднего бизнеса;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рассмотрение обращений государственных органов, организаций и граждан по вопросам поддержки и развития предпринимательства и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освещение вопросов развития предпринимательства, аграрного сектора, инвестиционной деятельности, туризма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организация и проведение форумов, выставок, конкурсов, совещаний и семинаров по вопросам предпринимательства, сельского хозяйства, туризма, инвестиционной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 "Каргалинский районный отдел предпринимательства и сельского хозяйства" для реализации возложенных на него задач и осуществления своих функций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порядке, установленном законодательством и другими нормативными актами, запрашивать и получать от областных, районных и городских исполнительных органов и иных государственных и негосударственных структур необходимые материалы по вопросам, входящим в компетенцию отдела и вести соответствующую переписку;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привлекать экспертов, специалистов других исполнительных органов по подготовке аналитических обзоров, составления программ, прогнозов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контроль над реализацией региональных и отраслевых программ, заслушивать должностных лиц указанных органов и организаций по вопросам, входящим в компетенцию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участвовать в разработке решений по вопросам финансово-кредитной, инвестиционной, приватизационной, налоговой политики и в других случаях, влияющих на состояние поддержки и развития предпринимательства,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взаимодействовать с соответствующими структурами других районов и области с целью налаживания деловых контактов, обмена информацией и опытом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18. Руководство государственным учреждением "Каргалинский районный отдел предпринимательства и сельского хозяйства" осуществляется первым руководителем, который несет персональную ответственность за выполнение возложенных на государственное учреждение "Каргалинский районный отдел предпринимательства и сельского хозяйства" задач и осуществления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 Первый руководитель государственного учреждения "Каргалинский районный отдел предпринимательства и сельского хозяйства"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 Первый руководитель государственного учреждения "Каргалинский районный отдел предпринимательства и сельского хозяйства"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21. Полномочия первого руководителя государственного учреждения "Каргалинский районный отдел предпринимательства и сельского хозяйства":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организация и руководство работой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персональная ответственность за выполнение возложенных на отдел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определение обязанностей и полномочий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назначение и освобождение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 установленном законодательством порядке поощрение или наложение дисциплинарных взысканий на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представление отдела во всех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умение прогнозировать, планировать, организовать работу;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владение формами и методами информационно-аналитической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разработка и реализация районных программ в сфере поддержки и развития предпринимательской деятельности,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формирование стратегических целей и приоритетов, основных направлений государственной политики в сфере предпринимательства, сельского хозяйства, туристской деятельности, индустриально-инновационного развития, инвестиционной деятельности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принятие мер по противодействию коррупции и персональная ответственность за реализованные меры по противодействию коррупции.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"Каргалинский районный отдел предпринимательства и сельского хозяйства"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22. 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23. Государственное учреждение "Каргалинский районный отдел предпринимательства и сельского хозяйства"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Имущество государственного учреждения "Каргалинский районный отдел предпринимательства и сельского хозяйства"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Имущество, закрепленное за государственным учреждением "Каргалинский районный отдел предпринимательства и сельского хозяйства", относится к коммунальной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24.1. Уполномоченным органом государственного учреждения "Каргалинский районный отдел предпринимательства и сельского хозяйства" по управлению государственным имуществом является государственное учреждение "Каргалинский районный отдел финансов".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25. Государственное учреждение "Каргалинский районный отдел предпринимательства и сельского хозяйства"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26. Реорганизация и упразднение государственного учреждения "Каргалинский районный отдел предпринимательства и сельского хозяйства"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