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401b" w14:textId="5954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Каргалинского района от 26 февраля 2014 года № 7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13 января 2016 года № 2. Зарегистрировано Департаментом юстиции Актюбинской области 25 января 2016 года № 4708. Утратило силу решением акима Каргалинского района Актюбинской области от 05 апреля 2016 года № 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Каргалинского района Актюбинской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связи с уточнением границ избирательных участков, в целях создания максимального удобства для избирателей аким Каргалинского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26 февраля 2014 года № 7 "Об образовании избирательных участков" (зарегистрированное в государственном реестре нормативных правовых актов № 3787, опубликованное от 13 марта 2014 года № 11 в районной газете "Қарғалы")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1"/>
        <w:gridCol w:w="4169"/>
      </w:tblGrid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Каргалинской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__________________Н.Кужакова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 2014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Каргалинского района Избирательный участок № 240 село Бадамша, улица Д.Кунаева № 17, районный дом культуры, телефон: 22-0-05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Абылхаир хана: № 5, 6, 8, 12, 13, 14, 15, 16, 19, 21, 23, 26, 29, 30, 31, 33,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Жоныса Укубаева: № 2, 3, 4, 7, 8, 9, 13, 14а, 16, 17, 18, 19, 25, 30, 31, 32, 36, 37, 39, 40, 42, 44, 45, 48, 48а, 49, 50, 51, 54, 56, 58, 59, 60, 62, 64, 65, 66, 67, 68, 69, 70, 71, 72, 73, 73а, 74, 75,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Д.Кунаева: № 2, 3, 6, 8, 9а, 10, 12, 14,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би: № 1, 5, 7, 9, 10, 11, 12, 13, 14, 15, 16, 17, 18, 19, 20, 21, 22, 23/2, 26/2,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Геологов: № 1, 2, 3, 4, 5, 6, 7, 8, 9, 10, 11, 12, 13, 14, 15, 16, 17, 18, 19,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И.Алтынсарина: № 1, 2,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М.Оспанова: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М.Жумабаева: № 1, 2,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Тайкеткен: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20 лет Независимости: № 1, 2,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Т.Рыскулова: № 1, 2,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К.Сатпаева: № 2, 6, 7, 8, 10, 12,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Ж.Аймаутова: № 1, 5, 7, 10, 11, 14, 15, 20,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Б.Майлина: № 1, 3,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Женис: № 3, 8, 18,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 село Бадамша, улица А.Жангелдина № 7, Бадамшинская средняя школа № 2, телефон: 22-6-81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переулок Абая: № 1, 2, 3, 4,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би: № 23/1, 24, 26/1, 27, 30,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Казахстанская: № 1, 2, 3, 4, 6, 8, 9, 10, 11, 12, 13, 15, 20, 22, 23, 24, 26, 28, 30, 31, 32, 34, 36, 37, 38, 39, 41, 43, 45, 47,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Горняков: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В.Пацаева: № 1а, 2, 3, 12,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Жастар: №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Жоныса Укубаева: № 80, 81, 82, 83, 84, 85, 86, 87, 88, 89, 90, 91, 92, 93, 94, 95, 96, 97, 98, 100, 102, 103, 104, 106, 107, 108, 111, 112, 115, 117, 121, 125, 127, 129, 131, 133,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 село Бадамша, улица В.Пацаева № 9, Бадамшинский агротехнический колледж, телефон: 22-4-46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имени С.Сейфулина: №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Ш.Калдаякова: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М.Ауезова: № 1, 2, 3, 4, 5, 6, 7, 8, 9, 10, 11, 12, 13, 14, 15, 16, 17, 19, 21, 23,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би: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Талжибек Имашевой: № 2, 4,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А.Букейханова: №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Б.Момышулы: № 1, 4, 6, 16, 17, 18, 20, 22, 24, 32, 38,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Г.Мусрепова: № 7, 9, 11,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С.Муканова: № 4,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С.Торайгырова: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Бугенбай батыра: № 7, 8,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Поселения, относящиеся к данному населенному пункту.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 село Бадамша, улица Айтеке би № 17б, Бадамшинская средняя школа № 1, телефон: 22-0-34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Абылхаир хана: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В.Пацаева: №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А.Пушкина: № 42, 73,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Г.Карюка: № 1, 2, 3, 4, 5, 6, 8, 10, 11, 12, 13, 14, 18, 20, 24, 28, 36, 42, 46, 48, 58, 60, 62,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батыра: № 1, 2, 3, 4, 5, 6, 7, 8, 9, 10, 11, 12, 14, 16, 18, 20, 22,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А.Молдагуловой: № 1, 2, 3, 5, 7, 9, 10, 11, 14, 16, 17, 18, 20, 21, 22, 24, 25, 27, 28, 31, 35, 36, 38, 39, 41, 44, 54, 55, 57, 59, 60, 63, 64,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Енбекшилер: № 7, 8, 14, 22, 23, 28, 29, 30, 32, 35, 38, 42, 46, 47, 49, 54, 58, 59, 62, 66, 67, 70, 71, 73, 79, 82, 86, 88, 90, 97, 99, 101, 103, 107,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Желтоксан: № 2, 17, 19, 21, 23, 30, 32, 34, 41, 43, 47, 49, 52, 58,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А.Байтурсынова: № 5, 6, 8, 13, 16, 20, 24, 25, 26, 29, 31, 32, 35, 36, 38, 40, 41, 46, 48, 50, 58, 59, 61, 62, 65,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Достык: № 1, 3 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Жамбыла: № 1, 2, 4, 5, 6, 7, 8, 9,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 село Алимбет, сельский клуб, телефон: 28-8-01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Алимбет и все поселения, относящиеся к данному населенному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 село Шандыаша, начальная школа, телефон: 71-1-18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Шандыаша.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 село Ащылысай, сельский клуб, телефон: 29-3-87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села Ащылысай и Преображеновка.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Избрирательный участок № 247 село Бадамша, улица Абылхаир хана № 28,  школа искусств, телефон: 22-5-30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Астаны: № 1, 20, 21, 22, 23, 24, 25, 26, 27, 29, 32, 33, 34, 35, 36, 45, 47, 48, 51, 58, 64, 66,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М.Цибульчика: № 3, 5, 7, 9, 10, 12, 13, 14,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Егемендик: № 1,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Ш.Кудайбердиева: №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Ш.Уалиханова: № 1, 2, 3, 5,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Г.Мусрепова: №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Бугенбай батыра: № 1, 2, 3, 4, 5, 6,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Абылхаир хана: № 32, 34, 36, 49, 51, 53, 55, 57, 59, 61,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А.Пушкина: № 6, 7, 8, 10, 12, 14, 15, 16, 18, 26, 28, 30, 39, 41, 48, 49, 54, 55, 60, 62, 74, 75, 76, 77, 78, 81, 84, 88, 89, 90, 92, 93, 98, 100, 104,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Горняков: № 1, 2, 3, 4, 5, 6, 7, 8, 9, 11, 13, 14, 15, 16,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А.Жангилдина: № 1, 2, 3, 4, 5, 6, 8, 9, 10, 11,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А.Иманова: № 1, 2, 3, 6,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 село Акколь, основная школа, телефон: 71-1-40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Акколь.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 село Бозтобе, основная школа, телефон: 71-0-02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Бозтобе.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 село Велиховка, основная школа, телефон: 26-3-86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Велиховка.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 село Акжаик, основная школа, телефон: 71-2-89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Акжаик.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 село Петропавловка, средняя школа, телефон: 99-12-36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Д.Конаева: № 2, 2а, 4, 8, 10, 12, 14, 16, 18, 20, 22, 24, 26, 28, 30, 34, 36, 38, 40, 46, 54, 56, 58, 61, 63, 64, 65, 66, 67, 69, 71, 73, 74, 75, 77, 78, 79, 80, 82, 83, 84, 86, 87, 88, 89, 90, 91, 92, 93, 94, 95, 96,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К.Муканова: № 2, 3, 4, 5, 6, 7, 9, 10, 11, 11а, 12, 13, 14, 15, 16, 17, 18, 19, 20, 21, 22, 24, 25, 26, 27, 28, 29, 30, 31, 32, 35, 36, 37, 38, 39, 40, 41, 42, 43, 44, 45, 46, 48, 49, 51, 52, 53, 54, 55, 56, 57, 58, 60, 61, 62, 63, 64, 66, 68, 70, 72, 74,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Каргалы: № 1, 2, 3, 4, 5, 6, 7, 8, 9, 10, 11, 12, 13, 15, 16, 17, 19, 20, 22, 23, 24, 25, 26, 27, 28, 29, 30, 31, 32, 33, 34, 35, 36, 37, 38, 39, 40, 41, 42, 44, 46, 47, 48, 49, 50, 51, 52, 53, 54, 55, 56, 57, 58, 59, 60/1, 61, 62, 63, 64, 65, 66, 67,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Енбекшилер: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Жастар: № 2, 3, 4, 5, 6, 7, 8, 9, 10, 11,12, 13, 14, 15, 16, 17, 18, 19, 20, 21,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И.М.Мишина: № 2, 4, 6, 8, 10, 11, 12, 13, 14, 15, 16,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батыр: №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Жамбыла: №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Абая: № 11, 12, 14, 15, 16, 17, 18, 19, 19а, 20, 21,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Ф.Майорова: № 5/1, 6, 7, 10,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Достык: № 10, 11, 12,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Женис: № 2, 3а, 4, 5, 6, 7/1, 8, 9, 10, 11,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Целинная: № 8, 10, 12, 14, 16, 18,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Ю.А.Гагарина: № 4, 5, 6а, 9/1, 11/1, 13, 14, 15/1, 17, 19, 35а, 55, 61, 63, 66, 70/2, 73, 81, 81/2.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 село Петропавловка, сельский клуб, телефон: 99-10-12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Жастар: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К.Муканова: № 8, 47/1;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Женис: №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Достык: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Каргалы: № 21, 43, 45, 60/2, 68, 68/1, 68/2,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Д.Конаева: № 1, 3, 5, 6, 7, 9, 11, 13, 15, 17, 19, 21, 25, 27, 29, 31, 32, 33, 39, 41, 42, 43, 45, 47, 49,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Ю.А.Гагарина: № 1, 2а, 2б, 3, 4б, 5/1, 5/2, 6, 7, 8, 9/2, 10, 11, 11/2, 12, 14, 15/2, 16, 17, 18, 20, 21, 22, 23, 24, 25, 26, 27, 28, 29, 30, 31, 32, 33, 34, 35, 36, 37, 38, 39, 40, 41, 42, 43, 44, 45, 46, 47, 48, 49, 51, 53, 54, 56, 57, 58, 59, 60, 62, 64, 65, 67, 67а, 67б, 69, 69а, 70/1, 71, 72, 73, 74, 75, 76, 77, 78, 79, 81/1,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И.М.Мишина: №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батыр: № 1, 2, 3, 4, 5, 6, 7, 8, 9, 10, 11, 12, 12а;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Жамбыла: № 1, 3,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Абая: № 1, 2/1, 3, 4, 5, 5/2,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С.Сейфуллина: № 1/1,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Достык: №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Ф.Майорова: № 1, 2, 4, 5/2,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 село Ш.Калдаякова, средняя школа имени В.И.Пацаева, телефон: 26-1-01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Абилкайыр хана: № 1, 2, 3, 3/1, 4, 5, 7, 9, 10, 12, 13, 14, 16, 18, 20, 21, 22, 23, 24, 25, 26, 28, 29, 30, 31, 32, 33, 34, 35, 36, 37, 38, 39, 40, 41, 42, 43, 44, 46, 47, 48, 49,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Абая: № 1, 2, 3, 4, 5, 6, 7, 8, 9, 10, 11, 12, 13, 14, 15, 16, 17, 18, 19, 20, 21, 22, 23, 24, 25, 26, 27,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Абылай хана: № 1, 1/3, 2, 3, 4, 5, 6, 7, 9, 9/2, 9/3, 9/4, 10, 11, 12, 13, 14, 15, 16, 17, 18, 19, 20, 21, 22, 23, 23/2, 24, 25, 25/2, 26, 27, 28, 29, 29/3, 30, 31, 32, 33, 33/1, 34, 35, 36, 37, 38, 39, 40, 41, 42, 42/2, 43, 44, 45, 46, 47, 48, 49, 50, 51, 52, 53, 54, 55, 56, 57, 58, 59,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Н.Орынбасарова: № 1, 3, 5, 7, 9, 11, 13, 15,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М.Казкеева: № 1, 2, 3, 4, 5, 6, 7, 9, 11,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О.Канахина: № 1,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Д.Беркимбаева: № 4, 6/2, 7, 9, 9/1, 11, 15/2, 16, 17/2, 18/2;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Ахтанова: № 2, 4, 6, 10, 14, 14/2, 20/2, 22/1, 22/2, 26/1;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Балыкшылар: № 1/2, 2/2, 4, 5/2, 7/1, 9/2, 11/2;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К.Жубанова: № 3/1, 7, 14, 16, 22,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Ш.Уалиханова: № 9/1,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Н.Кумарова: № 1, 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 село Ш. Калдаякова, средняя школа имени В.И.Пацаева, телефон: 26-1-09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Абилкайыр хана: № 6, 8, 11, 17, 19, 37/2, 45, 45/1, 45/2;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Абылай хана: № 3/1, 3/3;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Т.Ахтанова: № 8, 12, 16,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Д.Беркимбаева: № 1, 2, 3, 5, 6, 8, 9/2, 10, 10/1, 10/2, 12, 13, 14, 15, 16, 17,18, 19, 22, 24, 24/2, 26, 28,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Ш.Уалиханова: № 1, 1/1, 1/2, 3, 4, 5, 6, 8, 9/2, 10, 12, 14, 16, 18, 20, 22, 24, 24/2,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К.Жубанова: № 3, 7, 13, 17, 20,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Н.Кумарова: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Балыкшылар: № 1, 2/1, 3, 5, 6, 7, 8, 9/1,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Гарыш: № 11/1;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Поселение, относящееся к данному населенному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 село Жосалы, средняя школа, телефон: 26-5-08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Жосалы.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 село Кемпирсай, начальная школа, телефон: 72-0-46, 72-0-45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Кемпирсай.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 село Карабутак, основная школа, телефон: 50-0-50, 50-0-40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Карабутак.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 село Кос-Истек, средняя школа, телефон: 24-1-83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Бейбитшилик: № 1, 2, 3, 5, 6, 7, 8, 9, 11/1, 11/2, 15, 17, 23, 25, 27/2, 29/1, 29/2, 31, 33/1, 33/2,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Сабыра Рахимова: № 10/1, 16,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М.Ауезова: № 1, 2, 3, 4, 6, 7, 5, 10, 14, 15, 12, 16, 18, 20, 17, 21/1, 22, 23/2, 24, 25, 26, 28, 30, 31, 33, 35, 36, 37, 39, 40, 42, 44, 48, 47, 50, 52, 53, 54, 55, 58, 61/1, 61/2;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Абая: № 1, 4, 5, 8, 11, 13, 16, 17, 20, 25/1, 25/2, 27/1, 28, 29, 30, 32, 33, 34, 37, 38, 39, 40, 41, 42, 43, 47, 48, 49, 50, 51, 52, 53, 54, 55, 56, 58, 59, 60, 61/1, 61/2, 62, 63, 64, 65/1, 65/2, 66, 67, 68, 69/1, 69/2, 70, 71, 72, 73, 74, 76, 77, 78, 79, 80, 81, 82, 83, 86, 92,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С.Вавилова: № 1, 2, 3, 4, 5, 6, 7, 8, 9, 10, 11, 12, 13, 14, 15,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А.Молдагуловой: № 2, 3, 4, 5, 6, 6а, 7, 8, 9/1, 9/2, 10, 12, 13, 14, 15, 17, 26, 27, 28, 29, 30, 32, 33, 34, 36, 38, 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Д.Шампиева: № 1, 4, 3, 5, 8, 10, 11, 12,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 Жабаева: № 2, 3, 4, 5, 7, 9, 10, 11, 13, 15,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Шали Балниязова: № 2, 3, 4, 5, 9, 10, 13, 14, 15, 16, 17/1, 17/2, 21, 22, 23, 26, 28, 29, 30,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М.Маметовой: № 1, 2, 3, 5, 6, 7, 8, 9, 10, 12, 14, 16, 17, 18, 19, 20, 21, 22, 23, 24, 25, 26, 28, 30/1, 30/2, 32/1, 32/2, 34, 37, 38, 39, 40, 42, 43, 47, 49, 51,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Астана: № 1, 2, 4, 5, 6, 7/1, 8, 9/1, 9/2, 10, 11, 12, 13, 14, 15, 16, 17, 18, 20, 21, 23, 27, 30, 31, 32, 33, 34, 35, 36, 37, 39, 40, 43, 44, 46, 52, 54, 56, 58, 60, 62, 64,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А.Жубанова: № 4, 6, 6а, 8, 8а, 10, 12, 14, 16, 18, 20,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К.Сатпаева: № 19, 21, 22, 23, 24, 26, 27, 28, 29, 30, 31, 32, 33, 34, 35, 36, 37, 38, 39, 40, 42,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 село Кос-Истек, средняя школа, телефон: 24-1-84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Бирлик: № 1, 3, 4, 5, 6, 7, 9, 11, 13, 16, 18, 20, 21, 23, 24, 25, 27, 29, 31, 32, 35, 37, 39, 40, 41, 42, 43, 44, 45, 47,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К.Сатпаева: № 1, 2, 4, 5, 6, 7, 8, 9, 11, 12, 13,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Д.Кунаева: № 3, 4, 7, 11, 12, 13, 14, 15, 17, 19, 21, 22, 23, 24, 25, 26, 26а, 27, 28, 29, 30, 30а, 31, 32а, 33, 34, 35, 36/1, 36/2,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Астана: № 41, 45, 47, 49, 55, 57, 59, 61, 63, 65, 70, 72, 76, 78, 82, 84, 88, 90/1, 90/2, 92/1, 92/2, 94/1, 94/2, 96,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 село Сарыбулак, сельский клуб, телефон: 24-4-37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 село Степное, сельский клуб, телефон: 29-6-23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 село Первомайское, сельская библиотека, телефон: 71-9-17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Первомайское.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 село Мамыт, начальная школа, телефон: 71-9-09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Мамыт.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 село Кайракты, средняя школа, телефон: 29-4-12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Кайракты и поселение, относящееся к данному населенному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