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dc94" w14:textId="ad7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03 января 2016 года № 1. Зарегистрировано Департаментом юстиции Актюбинской области 06 января 2016 года № 4664. Утратило силу решением акима Каргалинского района Актюбинской области от 22 января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Каргалинского района Актюбинской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в связи со сложившейся обстановкой на территории Каргалинского района Актюбинской области, в целях обеспечения жизнедеятельности населенных пунктов, аким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местного масштаба на территории Каргалинского района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Каргалинского района Х.Жылкибекова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