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8c34" w14:textId="4798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23 мая 2016 года № 5. Зарегистрировано Департаментом юстиции Актюбинской области 10 июня 2016 года № 4953. Утратило силу решением акима Жайсанбайского сельского округа Иргизского района Актюбинской области от 22 июля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Жайсанбайского сельского округа Иргизского района Актюбинской области от 22.07.2016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10 июля 2002 года "О ветеринарии" и на основании представления главного государственного ветеринарно-санитарного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10 марта 2016 года № 16-07/81 аким Жайсанбайского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в связи с выявлением заболевания эмфизематозный карбункул среди крупного рогатого скота на территории крестьянского хозяйства "Сартай батыр" в зимовке "Атан олген-Актикен" Жайсанбайского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Жайсанбайского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