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ad39" w14:textId="6d8a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7 октября 2010 года № 91 "Көшеге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сельского округа Иргизского района Актюбинской области от 7 декабря 2016 года № 161. Зарегистрировано Департаментом юстиции Актюбинской области 28 декабря 2016 года № 5181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Иргизского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Иргизского сельского округа на государственном языке от 7 октября 2010 года № 91 "Көшеге атау беру туралы" (зарегистрированное в реестре государственной регистрации нормативных правовых актов за № 3-5-122, опубликованное 14 декабря 2010 года в районной газете "Ырғыз")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слова "Қазақстан Республикасы Үкіметінің 2005 жылғы 21 қаңтардағы № 45 "Қазақстан Республикасындағы мемлекеттік ономастикалық жұмыс тұжырымдамасы туралы" Қаулысына"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 и по всему тексту указанного решения на государственном языке слова "селолық", "селосының", "селосындағы" заменить словами "ауылдық", "ауылының", "ауылындағы".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