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00520" w14:textId="b8005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районного маслихата от 23 декабря 2015 года № 217 "Об утверждении бюджета Иргизского района на 2016-2018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Иргизского района Актюбинской области от 7 ноября 2016 года № 44. Зарегистрировано Департаментом юстиции Актюбинской области 10 ноября 2016 года № 5128. Срок действия решения - до 1 января 2017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статьями 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маслихат Иргизского района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23 декабря 2015 года № 217 "Об утверждении бюджета Иргизского района на 2016-2018 годы" (зарегистрированное в Реестре государственной регистрации нормативных правовых актов за № 4683, опубликованное 2 февраля 2016 года в газете "Ырғыз")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доходы цифры "3 351 859,1" заменить цифрами "3 361 331,5";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неналоговым поступлениям "6 016" заменить цифрами "6 024,7";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поступлениям трансфертов цифры "2 926 538,1" заменить цифрами "2 936 001,8";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затраты цифры "3 380 771,7" заменить цифрами "3 390 253,7";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3):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чистое бюджетное кредитование цифры "12 232" заменить цифрами "11 208";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бюджетные кредиты "19 089" заменить цифрами "18 065";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4):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сальдо по операциям с финансовыми активами "10 000" заменить цифрами "9 990,4";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приобретение финансовых активов "10 000" заменить цифрами "9 990,4";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5):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дефицит бюджета "-51 144,6" заменить цифрами "-50 120,6";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6):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финансирование дефицита бюджета "51 144,6" заменить цифрами "50 120,6";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абзаце втором: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"50 083" заменить цифрами "47 047";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абзаце третьем: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"30 695" заменить цифрами "37 049";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абзаце четвертом: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"36 102" заменить цифрами "66 139";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абзаце пятом: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"599 433" заменить цифрами "554 433";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абзаце шестом: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"2 000" заменить цифрами "1 047";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 дополнить абзацем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"на создание цифровой образовательной инфраструктуры- 8 928 тысяч тенге";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абзаце втором: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"1 292" заменить цифрами "1 165";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абзаце четвертом: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"63 913" заменить цифрами "67 524";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абзаце пятом: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"11 107" заменить цифрами "27 590,7";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исключить абзац восьмой;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 дополнить абзацами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"на строительство инженерно-коммуникационной инфраструктуры к районам индивидуального жилищного строительства – 2 382 тысяч тенге";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"на капитальные расходы подведомственных государственных учреждений и организаций культуры – 500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вводится в действие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Председатель сессии районного 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САРСЕНБАЕВ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Секретарь районного 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КОСАЯКОВ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районного маслихата от 7 ноября 2016 года № 44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районного маслихата от 23 декабря 2015 года № 217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Иргизского района на 2016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"/>
        <w:gridCol w:w="1209"/>
        <w:gridCol w:w="779"/>
        <w:gridCol w:w="5081"/>
        <w:gridCol w:w="445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(тысяча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3 361 331,5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417 705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174 472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158 160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Внутренние налоги на товары, работы и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6 024,7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3 608,7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2 936 001,8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2 936 001,8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2 936 001,8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4"/>
        <w:gridCol w:w="595"/>
        <w:gridCol w:w="1255"/>
        <w:gridCol w:w="1255"/>
        <w:gridCol w:w="4870"/>
        <w:gridCol w:w="34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3 390 253,7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272 849,5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233 002,8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18 128,3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17 869,6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77 337,8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74 362,8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137 536,7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107 407,2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30 129,5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14 302,4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14 302,4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13 235,4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10 264,5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10 264,5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9 917,5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15 279,8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15 279,8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в области архитектуры, строительства,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14 867,3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2 302 514,6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282 389,8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282 389,8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26 804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255 585,8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1 868 830,9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82 830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82 830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1 782 288,9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1 702 473,1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79 815,8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начального, основного среднего и общего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151 293,9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151 293,9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30 404,2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и доставка учебников, учебно-методических комплексов для государственных учреждений образования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13 880,3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3 006,6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98 777,8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161 683,3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25 788,7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25 788,7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25 334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116 954,5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115 846,5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70 512,6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16 583,7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23 324,2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18 940,1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18 940,1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18 520,1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116 031,4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48 814,1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23 919,7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23 919,7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21 223,4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и/или сооружение недостающих объектов инженерно-коммуникационной инфраструктуры в рамках второго направления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5 081,4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оборудования для проектов, реализуемых участниками в рамках второго направления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61 717,3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61 717,3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17 665,9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26 649,4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207 759,1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104 679,4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94 619,4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94 619,4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55 614,3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46 569,3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46 033,3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44 893,4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16 922,8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8 224,5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8 228,3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27 970,6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культуры, развития языков,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13 097,4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подведомственных государственных учреждений и организаций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14 376,2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131 585,4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37 465,6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6 421,5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6 421,5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17 838,4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17 158,9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13 205,7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ветеринарии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7 101,7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50 839,8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50 839,8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8 217,7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42 322,1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122 622,7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122 622,7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122 222,7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инфрастуруктуры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49 110,3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59 508,4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20 610,7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7 402,1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7 402,1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7 102,1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13 208,6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13 208,6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 до 2020 года"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13 208,6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Обслуживание долга местных исполнительных органов по выплате вознаграждений и иных платежей по займам из областного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36 777,3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36 777,3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36 777,3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IІІ.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экономики и бюджетного планирования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для реализации мер социальной поддержки 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5"/>
        <w:gridCol w:w="2149"/>
        <w:gridCol w:w="1385"/>
        <w:gridCol w:w="304"/>
        <w:gridCol w:w="3000"/>
        <w:gridCol w:w="407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7"/>
        <w:gridCol w:w="713"/>
        <w:gridCol w:w="1504"/>
        <w:gridCol w:w="1504"/>
        <w:gridCol w:w="4122"/>
        <w:gridCol w:w="33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9 990,4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9 990,4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9 990,4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9 990,4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9 990,4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9 990,4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-50 120,6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50 120,6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8"/>
        <w:gridCol w:w="2309"/>
        <w:gridCol w:w="1488"/>
        <w:gridCol w:w="327"/>
        <w:gridCol w:w="1488"/>
        <w:gridCol w:w="520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0"/>
        <w:gridCol w:w="947"/>
        <w:gridCol w:w="1997"/>
        <w:gridCol w:w="1998"/>
        <w:gridCol w:w="2316"/>
        <w:gridCol w:w="35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6 857,1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6 857,1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6 857,1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4"/>
        <w:gridCol w:w="2086"/>
        <w:gridCol w:w="1344"/>
        <w:gridCol w:w="295"/>
        <w:gridCol w:w="1417"/>
        <w:gridCol w:w="581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38 912,7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38 912,7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38 912,7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районного маслиахата от 7 ноября 2016 года № 44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районного маслиахата от 23 декабря 2015 года № 217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аппаратов акимов сельских округов района в городе, города районного значения, поселка, села, сельского округа на 2016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0"/>
        <w:gridCol w:w="4069"/>
        <w:gridCol w:w="1932"/>
        <w:gridCol w:w="2889"/>
        <w:gridCol w:w="2770"/>
      </w:tblGrid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"Услуги по обеспечению деятельности акима района в городе, города районного значения, поселка, села,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"Оказание социальной помощи нуждающимся гражданам на дому"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"Обеспечение функционирования автомобильных дорог в городах районного значения, поселках, селах,сельских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"Капитальные расходы государственного органа"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Ыргыз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4 455,6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Аманкол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16 581,8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Кызылжар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17 110,2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Кумтогай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Нура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Тауп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13 874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Жайсанбай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6 588,2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107 407,2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30 129,5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продолжение таблицы: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4"/>
        <w:gridCol w:w="4388"/>
        <w:gridCol w:w="4652"/>
        <w:gridCol w:w="2706"/>
      </w:tblGrid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"Реализация мер по содействию экономическому развитию регионов в рамках Программы "Развитие регионов до 2020 года"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"Ремонт и благоустройство объектов в рамках развития городов и сельских населенных пунктов по Дорожной карте занятости 2020")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(тысяча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Ыргыз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6 081,6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37 267,2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Аманкол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22 631,7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Кызылжар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23 857,2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Кумтогай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Нура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Тауп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19 317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Жайсанбай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12 014,2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13 208,6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155 144,3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районного маслихата № 44 от 7 ноября 2016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 районного маслихата № 217 от 23 декабря 2015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Трансферты органам местного самоуправления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6"/>
        <w:gridCol w:w="5080"/>
        <w:gridCol w:w="5614"/>
      </w:tblGrid>
      <w:tr>
        <w:trPr>
          <w:trHeight w:val="30" w:hRule="atLeast"/>
        </w:trPr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(тысяча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учрждение "Отдел финансов Иргизского района" -всего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Иргизского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Аманкольского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Кызылжарского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Кумтогайского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Нуринского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Таупского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Жайсанбайского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