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8fc3" w14:textId="0ad8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2015 года № 217 "Об утверждении бюджета Иргизского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5 июля 2016 года № 31. Зарегистрировано Департаментом юстиции Актюбинской области 20 июля 2016 года № 5002.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Иргизского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2015 года № 217 "Об утверждении бюджета Иргизского района на 2016-2018 годы" (зарегистрированное в Реестре государственной регистрации нормативных правовых актов за № 4683, опубликованное 2 февраля 2016 года в газете "Ырғыз")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цифры "3 186 907" заменить цифрами "3 345 702,4";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цифры "267 705" заменить цифрами "417 705";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цифры "2 911 586" заменить цифрами "2 920 381,4";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 цифры "3 215 819,6" заменить цифрами "3 374 615";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"59 508" заменить цифрами "59 508,4";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"62 541" заменить цифрами "63 913";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"3 031" заменить цифрами "3 163";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абзац 7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развитие системы водоснабжения и водоотведения в сельских населенных пунктах - 29 314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реализацию государственного образовательного заказа в дошкольных организациях образования - 7 291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ТИЛЕУГАБЫЛОВ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№ 31 от 5 июля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217 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209"/>
        <w:gridCol w:w="779"/>
        <w:gridCol w:w="5081"/>
        <w:gridCol w:w="44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3 345 702,4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2 920 381,4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2 920 381,4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2 920 381,4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564"/>
        <w:gridCol w:w="1190"/>
        <w:gridCol w:w="1190"/>
        <w:gridCol w:w="5253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3 374 615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2 359 864,2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283 433,8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283 433,8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256 522,8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1 973 653,6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1 849 584,6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1 773 061,6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102 776,8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102 776,8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54 257,8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156 282,3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111 730,6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110 596,6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65 100,3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196 044,7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102 763,7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92 115,7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92 115,7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127 440,1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50 940,1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42 322,1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125 287,4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125 287,4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124 887,4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инфрастуруктуры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59 508,4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36 777,3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36 777,3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36 777,3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304"/>
        <w:gridCol w:w="3000"/>
        <w:gridCol w:w="40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762"/>
        <w:gridCol w:w="1608"/>
        <w:gridCol w:w="1608"/>
        <w:gridCol w:w="3558"/>
        <w:gridCol w:w="35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-51 144,6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51 144,6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2309"/>
        <w:gridCol w:w="1488"/>
        <w:gridCol w:w="327"/>
        <w:gridCol w:w="1488"/>
        <w:gridCol w:w="52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0"/>
        <w:gridCol w:w="947"/>
        <w:gridCol w:w="1997"/>
        <w:gridCol w:w="1998"/>
        <w:gridCol w:w="2316"/>
        <w:gridCol w:w="35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"/>
        <w:gridCol w:w="2086"/>
        <w:gridCol w:w="1344"/>
        <w:gridCol w:w="295"/>
        <w:gridCol w:w="1417"/>
        <w:gridCol w:w="5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