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f9dd" w14:textId="2fff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23 мая 2016 года № 96. Зарегистрировано Департаментом юстиции Актюбинской области 22 июня 2016 года № 4959. Утратило силу - постановлением акимата Иргизского района Актюбинской области от 15 ноября 2019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Иргизского района Актюбинской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 Кызбергенова.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6"/>
        <w:gridCol w:w="4194"/>
      </w:tblGrid>
      <w:tr>
        <w:trPr>
          <w:trHeight w:val="30" w:hRule="atLeast"/>
        </w:trPr>
        <w:tc>
          <w:tcPr>
            <w:tcW w:w="7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_________К. Косаяков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мая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№ 96 от 23мая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2"/>
        <w:gridCol w:w="7458"/>
      </w:tblGrid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Должности специалистов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главного врача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поликлиникой, отделениями, кабинетами и аптеками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 всех специальностей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работники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Должности специалистов в области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занятости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центра занятости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Должности специалистов в области образования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школы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дошкольной организацией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интернатом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воспитательной работе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профильному обучению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мастерской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Руководитель, преподаватель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лагеря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методист, методист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организатор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воспитатель, воспитатель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мастер, мастер производственной учебы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труду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вожатый, вожатый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кабинетом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организаций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Должности специалистов в области культуры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фольклора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руководитель 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Звукорежиссер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Должности специалистов в области спорта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 работе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спорту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преподаватель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Должности специалистов в области ветеринарии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ветеринарной станции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пунктом</w:t>
            </w:r>
          </w:p>
        </w:tc>
      </w:tr>
      <w:tr>
        <w:trPr>
          <w:trHeight w:val="30" w:hRule="atLeast"/>
        </w:trPr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