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a8fc" w14:textId="143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Иргизскому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8 февраля 2016 года № 27. Зарегистрировано Департаментом юстиции Актюбинской области 04 марта 2016 года № 4763. Утратило силу постановлением акимата Иргизского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Иргизского района Актюбинской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в которых будут проводиться общественные работы, виды, объемы и конкретные условия для организации временной занятости безработных по Иргизскому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"Иргизский районный отдел занятости и социальных программ"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"Иргизский районный отдел экономики и бюджетного планирования"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А. 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Иргизского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по Иргизскому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948"/>
        <w:gridCol w:w="2050"/>
        <w:gridCol w:w="2882"/>
        <w:gridCol w:w="1420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Жайсанбайского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призывных повесток в армию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внутренных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регистрации прав на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сельскохозяйства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идентификации скота местных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Иргизскому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квитанции налога местным жителям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предприятий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 поступивших из районных госучреждении 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архитектура,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районный филиал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"Иргиз-Торгайский" государственный природный резерват"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"Иргизский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"Иргизская детско-юношеская спортивная школа" государственного учреждения "Отдел физической культуры и спорта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707"/>
        <w:gridCol w:w="3500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