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50ac" w14:textId="82d5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196 "Об утверждении бюджета Байганинского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6 сентября 2016 года № 37. Зарегистрировано Департаментом юстиции Актюбинской области 14 сентября 2016 года № 5067.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196 "Об утверждении бюджета Байганинского района на 2016-2018 годы" (зарегистрированное в реестре государственной регистрации нормативных правовых актов за № 4704, опубликованное 11 февраля 2016 года в районной газете "Жем-Сағыз")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"3 946 646,1" заменить цифрами "3 949 009,1";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"845 418" заменить цифрами "847 781";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"4 592 400,6" заменить цифрами "4 594 963,6"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Байганинского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Байганинского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37 Байганинского районного маслихата от 6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196 Байганинского районного маслихата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3 949 009,1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1"/>
        <w:gridCol w:w="1121"/>
        <w:gridCol w:w="1121"/>
        <w:gridCol w:w="5537"/>
        <w:gridCol w:w="3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4 594 763,6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 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502"/>
        <w:gridCol w:w="3828"/>
        <w:gridCol w:w="5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914"/>
        <w:gridCol w:w="1118"/>
        <w:gridCol w:w="718"/>
        <w:gridCol w:w="1519"/>
        <w:gridCol w:w="5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2455"/>
        <w:gridCol w:w="3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646"/>
        <w:gridCol w:w="962"/>
        <w:gridCol w:w="1647"/>
        <w:gridCol w:w="1307"/>
        <w:gridCol w:w="5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№37 Байганинского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6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№196 Байганинского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454"/>
        <w:gridCol w:w="454"/>
        <w:gridCol w:w="587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320"/>
        <w:gridCol w:w="187"/>
        <w:gridCol w:w="454"/>
        <w:gridCol w:w="120"/>
        <w:gridCol w:w="298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>
        <w:trPr/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 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