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84e7" w14:textId="d898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Байганинском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29 апреля 2016 года № 18. Зарегистрировано Департаментом юстиции Актюбинской области 12 мая 2016 года № 4913. Утратило силу решением Байганинского районного маслихата Актюбинской области от 18 июня 2020 года № 352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Байганинского районного маслихата Актюбинской области от 18.06.2020 № 352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23 января 2001 года "О местном государственном управлении и самоуправленй в Республике Казахстан",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мирных собраний, митингов, шествий, пикетов и демонстраций в Байганинском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 марта 2015 года № 155 "О дополнительном регламентировании порядка проведения мирных собраний, митингов, пикетов и демонстраций" (зарегистрировано в Реестре государственной регистрации нормативных правовых актов за № 4246, опубликовано от 2 апреля 2015 года в газете "Жем-Сағыз").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Т. Шәудір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"29"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18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мирных собраний, митингов, шествий, пикетов и демонстраций в Байганинском районе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Мирные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Место проведения митингов и собраний: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Карауылкелды: площадь перед районным Домом культуры, расположенная по адресу: улица Барак батыра, 52.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Шествия и демонстрации проходят по маршруту: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Карауылкелды: по улице Асау батыра, от улицы Барак батыра до улицы Бармак батыра.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Организаторам и участникам мероприятия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препятствование движению транспорта и пешеходов;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установление юрт, палаток, иных временных сооружений без согласования с местным исполнительным органом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нанесение ущерба зеленым насаждениям, малым архитектурным формам;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законов и иных нормативных актов Республики Казахстан, либо их проведение угрожает общественному порядку и безопасности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участие в состоянии алкогольного и наркотического опьянения.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В местах проведения собрания, митинга, шествия, пикета или демонстрации не допускается распитие алкогольных напитков, употребление наркотических средств, психотропных веществ, их аналогов, прекурсоров, использование транспарантов, лозунгов, иных материалов (визуальных, аудио/видео), а также публичные выступления, содержащие призывы к нарушению общественного порядка, антиобщественного поведения и иных правонарушений.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Пикеты проводятся в соответствии с целями, указанными в заявлении.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При пикетировании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выкрикивать краткие лозунги, слоганы по теме пикета.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Для продолжения пикета в иной форме (митинг/собрание/шествие) необходимо получение в установленном порядке разрешение местного исполнительного органа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Собрания, митинги, шествия, пикеты и демонстрации прекращаются по требованию представителя местного исполнительного органа района,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В случае отказа от выполнения законных требований представителя местного исполнительного органа района по его указанию органами внутренних дел принимаются необходимые меры по прекращению собрания, митинга, шествия, пикетирования и демонстрации.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