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31b7" w14:textId="998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апреля 2016 года № 70. Зарегистрировано Департаментом юстиции Актюбинской области 4 мая 2016 года № 4881. Утратило силу постановлением акимата Байганинского района Актюбинской области от 22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22.02.2017 № 49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12705)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Байганинского района Ж.Абитова.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70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Байганинского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Типовая методика оценки деятельности административных государственных служащих корпуса "Б" государственного учреждения "Аппарат акима Байганинского района"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(зарегистрированной в Реестре государственной регистрации нормативтных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акима Байганинского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 Комиссия),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распоряжение (приказ)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Интернет-портала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