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3cdf" w14:textId="b6f3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23 декабря 2015 года № 196 "Об утверждении бюджета Байганинского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апреля 2016 года № 8. Зарегистрировано Департаментом юстиции Актюбинской области 26 апреля 2016 года № 4864.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196 "Об утверждении бюджета Байганинского района на 2016-2018 годы" (зарегистрированное в реестре государственной регистрации нормативных правовых актов за № 4704, опубликованное 11 февраля 2016 года в районной газете "Жем-Сағыз") следующие изменении и дополнений: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"3 899 129,1" заменить цифрами "3 940 136,1";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"797 901" заменить цифрами "838 908";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"4 544 883,6" заменить цифрами "4 585 890,6";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13 500 тысяч тенге - на обеспечение экономической стабильности регионов.";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9 109 тысяч тенге - на обеспечение занятости за счет развития инфраструктуры и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"5-1. Учесть в районном бюджете на 2016 год поступление целевых трансфертов на развитие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18 398 тысяч тенге – на развитие 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"21 884" заменить цифрами "164 543,7";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3 940 136,1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4 585 890,6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67"/>
        <w:gridCol w:w="1136"/>
        <w:gridCol w:w="1136"/>
        <w:gridCol w:w="3816"/>
        <w:gridCol w:w="2472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765"/>
        <w:gridCol w:w="765"/>
        <w:gridCol w:w="765"/>
        <w:gridCol w:w="765"/>
        <w:gridCol w:w="765"/>
        <w:gridCol w:w="1055"/>
        <w:gridCol w:w="736"/>
        <w:gridCol w:w="736"/>
        <w:gridCol w:w="736"/>
        <w:gridCol w:w="736"/>
        <w:gridCol w:w="736"/>
        <w:gridCol w:w="736"/>
        <w:gridCol w:w="736"/>
        <w:gridCol w:w="738"/>
      </w:tblGrid>
      <w:tr>
        <w:trPr/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