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be07" w14:textId="27eb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29 февраля 2016 года № 218. Зарегистрировано Департаментом юстиции Актюбинской области 4 апреля 2016 года № 4834. Утратило силу решением маслихата Байганинского района Актюбинской области от 7 июня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Тажімұратов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февраля 2016 года № 218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Байганинского районного маслихата"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Байганинского районного маслихата" является государственным органом Республики Казахстан, обеспечивающим деятельность Байганинского районного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Байганинского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Байганинского районного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"Байганинское районное управление казначейства Департамента казначейства по Актюбинской области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Байганинского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030300, Республика Казахстан, Актюбинская область, Байганинский район, село Карауылкелды, улица Конаев,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на государственном языке - "Байғанин аудандық мәслихатының аппараты" мемлекеттік мекемесі, на русском языке - государственное учреждение "Аппарат Байганинского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эффективной деятельности Байганинского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организационного, правового, материально-технического и иного обеспечения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составляет на основании предложений постоянных комиссий планы работы районного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рассылку решений и других документов районного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протоколы сессий районного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ведет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контроль за сроками и результатом исполнения обращений юридических и физических лиц, направленных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секретаря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представляет интересы государственного учреждения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на работу и увольняет с работы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определяет обязанности и круг полномочий руководителя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опубликование решений маслихата, определяет меры по контролю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маслихата возглавляет руководитель аппарата, назначаемый и освобождаемый от должности секретарем районного маслихата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секретарю районного маслихата о назначении на должность и освобождении от должности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руководство работниками аппарата маслихата, организует, координирует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согласовывает и представляет секретарю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предоставляет на подпись и рассмотрение секретарю районного маслихата проекты решений, распоряжений, а также адресуемые секретарю маслихата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контроль за административно-хозяйственной деятельностью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упразднение аппарата маслихата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