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8e1e6" w14:textId="ac8e1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государственного учреждения "Отдел ветеринарии Байганинского района" и утверждении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Байганинского района Актюбинской области от 17 февраля 2016 года № 37. Зарегистрировано Департаментом юстиции Актюбинской области 14 марта 2016 года № 4777. Утратило силу постановлением акимата Байганинского района Актюбинской области от 29 августа 2016 года № 158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Байганинского района Актюбинской области от 29.08.2016 № 158.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№ 413-IV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Байганинского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Создать государственное учреждение "Отдел ветеринарии Байганинского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 государственного учреждения "Отдел ветеринарии Байганинского района"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постановления возложить на заместителя акима района Ергалиева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Аккагазов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Байганинского районного акимата от 17 февраля 2016 года № 37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 государственного учреждения "Отдел ветеринарии Байганинского района"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ветеринарии Байганинского района" является государственным органом Республики Казахстан, осуществляющим руководство в сфере ветеринарии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ветеринарии Байганинского района" имеет на праве хозяйственного ведения ведомственное государственное коммунальное предприятие "Байганинская районная ветеринарная станция".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ветеринарии Байганинского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ветеринарии Байганинского района" является юридическим лицом в организационно-правовой форме государственном учреждении,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государственном учреждении "Департамент казначейства по Актюбинской области комитета казначейства Министерства финансов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ветеринарии Байганинского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ветеринарии Байганинского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ветеринарии Байганинского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ветеринарии Байганинского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ветеринарии Байганинского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030300, Республика Казахстан, Актюбинская область, Байганинский район, село Карауылкельды, улица Конаева, дом 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– государственное учреждение "Отдел ветеринарии Байганинского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Уполномоченным органом по руководству и учредителем отдела является государственного учреждения "Аппарат акима Байганинского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Настоящее Положение является учредительным документом государственного учреждения "Отдел ветеринарии Байганинского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Финансирование деятельности государственного учреждения "Отдел ветеринарии Байганинского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Государственному учреждению "Отдел ветеринарии Байганинского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ветеринарии Байганинского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"Отдел ветеринарии Байганинского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Миссия государственного учреждения "Отдел ветеринарии Байганинского района": реализация государственной политики в области ветеринарии, обеспечения охраны здоровья населения от болезней общих для человека и животных, обеспечения ветеринарно-санитарной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прием на работу и увольнение государственных служащих и технических работников в соответствии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организационно-контрольное и правовое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организация работы по повышению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разъяснение действующего законодательства Республики Казахстан, организация и проведение правового обучения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делопроизводство и документационное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обеспечение соблюдения законов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рассмотрение писем, жалоб, заявлении и выяснение причин обращении жалоб поступающих от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обеспечение освоения и целевого использования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проведение мероприятии по оприходованию и списанию материальных ценностей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составление статистических отчетностей;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планирование, организация и проведение государственных закупок товаров, работ и услуг отдела и их проведение в соответствии с Законом Республики Казахстан по организации государственных закупок;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разработка документов закупаемых товаров и услуг и их покупки;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организация охраны здоровья населения от болезней общих для человека и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организация проведения профилактических мероприятий по особо опасным болезням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организация ветеринарных мероприятий по обеспечению ветеринарно-санитарной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организация ветеринарных мероприятий по энзоотическим болезням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организация проведения идентификации сельскохозяйственных животных с ведением базы по идентификации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организация отлова и уничтожения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организация строительства скотомогильников (биотермических ям) и обеспечение их содержания в соответствии с ветеринарными (ветеринарно-санитарными)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организация и обеспечение предоставления заинтересованным лицам информации о проводимых ветеринарных мероприятиях;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организация и проведение просветительной работы среди населения по вопросам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организация государственных комиссий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организация и осуществление государственного ветеринарно-санитарного контроля и надзора за соблюдением физическими и юридическими лицами законодательства Республики Казахстан в области ветеринарии в пределах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проведение обследования эпизоотических очагов в случае их возникновения;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выдача акта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осуществление государственного ветеринарно-санитарного контроля и надзора на предмет соблюдения требований законодательства Республики Казахстан в области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объектах внутренней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 лиц, осуществляющих предпринимательскую деятельность в области ветеринарии за исключением производства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транспортировке (перемещении), погрузке, выгрузке перемещаемых (перевозимых) объектов в пределах соответствующей административно-территориальной единицы, за исключением их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скотопрогонных трассах, маршрутах, территориях пастбищ и водопоя животных, по которым проходят маршруты транспортировки (перемещения);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осуществление государственного ветеринарно-санитарного контроля и надзора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составление акта государственного ветеринарно-санитарного контроля и надзора в отношении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организация проведения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утверждаемому уполномоченным органом, а также других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свод, анализ ветеринарного учета и отчетности и их представление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внесение предложений в местный исполнительный орган по ветеринарным мероприятиям по профилактике заразных и незаразных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внесение предложений в местный исполнительный орган по перечню энзоотических болезней животных, профилактика и диагностика которых осуществляются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организация хранения ветеринарных препаратов, приобретенных за счет бюджетных средств, за исключением республиканского запаса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внесение предложений в местный исполнительный органо ветеринарных мероприятиях по обеспечению ветеринарно-санитарной безопасности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организация санитарного убоя больных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участие в организации государственного закупа услуг по проведению ветеринарных мероприятий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ведение мониторинга по особо опасным и другим заразным болезням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33) участвует в государственных комиссиях по приему в эксплуатацию животноведческих объектов и организации по производству, заготовке, переработке продуктов и сырья животного происхождения;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ведет ветеринарный учет и отчетность по формам и в порядке, установленным уполномоченным государственным органом в области ветеринарии и представляет их в областное управление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подготовка соответствующих документов по возмещению владельцам стоимость изымаемых и уничтожаемых больных животных, продукции и сырья животного происхождения, согласно перечню утвержденных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принимает решение об изъятии и уничтожении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в необходимых случаях организовывает проведение ветеринарной дезинфекции;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организация и осуществление государственного ветеринарно-санитарного контроля и надзора за выполнением требований, установленных техническими регламентами, в порядке, предусмотренном законодательством Республики Казахстан в пределах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присвоение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составление акта государственного ветеринарно-санитарного контроля и надзора в отношении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18.Права: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осуществлять пользование имуществом, находящимся у него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соблюдать действующее законодательство Республики Казахстан при решении вопросов входящих в его компетенцию;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вести борьбу с коррупцией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осуществлять иные обязанности, предусмотренные законодательством Республики Казахстан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Руководство государственного учреждения "Отдел ветеринарии Байганинского района" осуществляется руководителем, который несет персональную ответственность за выполнение возложенных на государственное учреждение "Отдел ветеринарии Байганинского района" задачи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Руководитель государственного учреждения "Отдел ветеринарии Байганинского района" назначается на должность и освобождается от должности акимом Байганинского района в установленном законном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руководителя государственного учреждения "Отдел ветеринарии Байганинского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и руководит работой отдела, несет персональную ответственность за выполнение возложенных на отдел задач в осуществлении ими своих функции;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установленном законодательством порядке принимает меры по выявлению, пресечению и предупреждению коррупционных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полномочий специалистов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назначает на должности и освобождает от должностей в установленном законодательном порядке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ведет подбор, расстановку и назначение работников отдела, организует повышение их квалификаций;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представляет отдел во взаимоотношениях с государственными органами и иными организациями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несет персональную ответственность за выполнение служебных обязанностей работников, в том числе за допущенные нарушении со стороны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утверждает смету расходов, штатное расписание отдела в пределах установленного фонда оплаты труда и численности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в установленном законодательством порядке решает вопросы поощрения, оказания материальной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решение вопросов о наложении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в соответствии со своими полномочиями принимает и другие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"Отдел ветеринарии Байганинского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"Отдел ветеринарии Байганинского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"Отдел ветеринарии Байганинского района" относится к коммунальной собственности Байганинского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Государственное учреждение "Отдел ветеринарии Байганинского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Реорганизация и упразднение государственного учреждения "Отдел ветеринарии Байганинского района"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