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b766" w14:textId="72eb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Байганинскому району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28 января 2016 года № 17. Зарегистрировано Департаментом юстиции Актюбинской области 01 февраля 2016 года № 4727.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подушевного финансирования и родительской платы по Байганинскому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Ш. Спановой.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28 января 2016 г. № 17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в месяц и родительской платы по Байганинскому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3016"/>
        <w:gridCol w:w="1568"/>
        <w:gridCol w:w="1846"/>
        <w:gridCol w:w="1846"/>
        <w:gridCol w:w="1640"/>
        <w:gridCol w:w="1640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972"/>
        <w:gridCol w:w="1146"/>
        <w:gridCol w:w="1147"/>
        <w:gridCol w:w="1147"/>
        <w:gridCol w:w="1147"/>
        <w:gridCol w:w="2037"/>
        <w:gridCol w:w="203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2537"/>
        <w:gridCol w:w="2537"/>
        <w:gridCol w:w="2253"/>
        <w:gridCol w:w="22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