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819f" w14:textId="35881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23 декабря 2015 года № 237 "Об утверждении бюджета Алгинского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15 декабря 2016 года № 57. Зарегистрировано Департаментом юстиции Актюбинской области 23 декабря 2016 года № 5171.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2015 года № 237 "Об утверждении бюджета Алгинского района на 2016-2018 годы" (зарегистрированное в Реестре государственной регистрации нормативных правовых актов № 4692, опубликованное 4 февраля 2016 года в районной газете "Жұлдыз-Звезда"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"5 025 706,6" заменить цифрами "5 018 805,3";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"4 244 389,1" заменить цифрами "4 237 487,8";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"5 130 718,1" заменить цифрами "5 123 816,8";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"1 283 723" заменить цифрами "1 278 037";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"1 290 531" заменить цифрами "1 284 845";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дефицит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"- 1 388 734,5" заменить цифрами "- 1 383 048,5";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"1 388 734,5" заменить цифрами "1 383 048,5";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 цифры "8 029" заменить цифрами "6 529";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восьмом: цифры "33 452" заменить цифрами "32 657";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десятом: цифры "10 188" заменить цифрами "9 303";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пятьнадцатом: цифры "14 759,0" заменить цифрами "11 037,7";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поощрения работников бюджетной сферы в рамках празднования 25-летия Независимости Республики Казахстан - 17 979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вводится в действие с 1 января 2016 года.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Сейдалиев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15 декабря 2016 года 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23 декабря 2015 года № 237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5018805,3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755533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202130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4237487,8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4237487,8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4237487,8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563"/>
        <w:gridCol w:w="1188"/>
        <w:gridCol w:w="1188"/>
        <w:gridCol w:w="5371"/>
        <w:gridCol w:w="31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5123816,8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311645,4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268891,6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169240,6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168330,6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15599,4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13862,9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15486,9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15486,9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15186,9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324499,5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2871251,1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2489444,4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2354555,4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315721,7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315721,7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118993,4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118993,4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281334,8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74461,4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69369,9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обусловленной денежной помощи по проекту "Өрлеу"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186605,4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186605,4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60520,2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ветеринарии, проживающих в сельской местности в соответствии с законодательством Республики Казахстан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66432,7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650194,7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568432,6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"Дорожной карте занятости 2020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в рамках развития городов и сельских населенных пунктов по "Дорожной карте занятости 2020"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объектов в рамках развития городов и сельских населенных пунктов по "Дорожной карте занятости 2020"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524498,9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и (или) строительство, реконструкция жилья коммунального жилищного фонда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470206,7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и/или сооружение недостающих объектов инженерно-коммуникационной инфраструктуры в рамках второго направления "Дорожной карты занятости 2020"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6238,2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49177,7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39874,7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32584,4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32584,4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161030,3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76025,5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76025,5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76025,5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47090,5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38919,5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38369,5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29552,3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12465,9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8055,9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8678,4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97912,7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43361,8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15536,5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15216,5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18093,3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Земельные отношения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11607,9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11607,9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 отношений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181996,3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181996,3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165066,0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24038,5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предпринимательства района (города областного значения)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частного предпринимательства в рамках Единой программы поддержки и развития бизнеса "Дорожная карта бизнеса - 2020"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17106,2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12825,9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12825,9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146585,4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146585,4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146585,4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самоуправления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1278037,0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1284845,0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1209392,0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1209392,0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1209392,0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1209392,0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-1383048,5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1383048,5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Поступление займов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1284845,0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1284845,0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1284845,0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105011,5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105011,5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105011,5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Алгинского районного маслихата от 15 декабря 2016 года 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Алгинского районного маслихата от 23 декабря 2015 года № 237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акимов города и сельских округов в районном бюджете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3857"/>
        <w:gridCol w:w="2198"/>
        <w:gridCol w:w="2198"/>
        <w:gridCol w:w="3384"/>
      </w:tblGrid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и сельских округов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 123001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 123008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 123011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 123013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24474,3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Бестамакский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298,9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13053,7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10341,3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Карахобдинский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12564,5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335,4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2380,2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Маржанбулакский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14421,2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636,5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Сарыхобдинский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9334,6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703,6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Тамдинский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13297,2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Токмансайский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11097,8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Ушкудукский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168330,6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9 272,4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23312,0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16 720,3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2897"/>
        <w:gridCol w:w="4756"/>
        <w:gridCol w:w="3724"/>
      </w:tblGrid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и сельских округов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 123022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123040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 123045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Бестамакский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Акайский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Карахобдинский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Маржанбулакский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Сарыхобдинский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Тамдинский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Токмансайский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Ушкудукский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1364,9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12 825,9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