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c79" w14:textId="f41c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237 "Об утверждении бюджета Алгинского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4 ноября 2016 года № 52. Зарегистрировано Департаментом юстиции Актюбинской области 14 ноября 2016 года № 5137.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237 "Об утверждении бюджета Алгинского района на 2016-2018 годы" (зарегистрированное в Реестре государственной регистрации нормативных правовых актов № 4692, опубликованное 4 февраля 2016 года в районной газете "Жұлдыз-Звезда"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"4 903 994,5" заменить цифрами "5 025 706,6";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"687 673" заменить цифрами "755 533";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"15 844,5";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"13 600" заменить цифрами "9 940";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"4 197 721,5" заменить цифрами "4 244 389,1";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"5 009 006" заменить цифрами "5 130 718,1";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"18 644" заменить цифрами "1 283 723";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"25 452" заменить цифрами "1 290 531";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"- 1 388 968,5" заменить цифрами "- 1 388 734,5";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"1 388 986,5" заменить цифрами "1 388 734,5":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"1 300" заменить цифрами "650,9";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цифры "30 473" заменить цифрами "50 647";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"717 157" заменить цифрами "702 563";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 цифры "56 205,0" заменить цифрами "93 232,0";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"25 145,1" заменить цифрами "25 144,8";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 цифры "297 731,0" заменить цифрами "274 831,0";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 цифры "522 688,0" заменить цифрами "518 109,0";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 цифры "276 520,0" заменить цифрами "274 257,0";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 цифры "168 374,0" заменить цифрами "142 195,0";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цифровой образовательной инфраструктуры – 12 896,0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 цифры "584" заменить цифрами "239";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"10 029" заменить цифрами "8 029";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 цифры "6 253" заменить цифрами "4 276";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"46 560" заменить цифрами "33 452";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"49 718,0" заменить цифрами "48 054,0";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 цифры "19 190" заменить цифрами "1 962";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и доставка учебников, учебно-методических комплексов для государственных учреждений образования района– 6 173,0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"общеобразовательное обучение – 9 257,0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"капитальные расходы подведомственных государственных учреждений и организаций – 1500,0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4 ноября 2016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5025706,6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 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4244389,1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4244389,1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368"/>
        <w:gridCol w:w="2"/>
        <w:gridCol w:w="3114"/>
        <w:gridCol w:w="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5130718,1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161496,6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3245343,5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2871826,1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2489444,4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2354555,4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316296,7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316296,7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283060,8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66432,7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669144,0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580203,9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 значения, поселка, села,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обьектов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обьектов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531753,9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476906,7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"Дорожной карты занятости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и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157803,3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44144,8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17389,7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183251,3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183251,3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районного значения и улиц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–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-1388734,5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1388734,5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4 ноября 2016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акима города и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23706,3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161 496,6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29 605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897"/>
        <w:gridCol w:w="4756"/>
        <w:gridCol w:w="3724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