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26a5" w14:textId="e8b2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6 мая 2016 года № 195. Зарегистрировано Департаментом юстиции Актюбинской области 2 июня 2016 года № 4943.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акимат Алгинского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в апреле-июне и октябре-декабре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предприятию "Алгинская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Алгинского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"Отдел по делам обороны Алгинского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Акиму города Алга и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их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Алгинского района Джалгаспаева М. и начальника республиканского государственного учреждения "Отдел по делам обороны Алгинского района Актюбинской области"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