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49e3" w14:textId="ee54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12 апреля 2016 года № 135. Зарегистрировано Департаментом юстиции Актюбинской области 12 мая 2016 года № 4922. Утратило силу постановлением акимата Алгинского района Актюбинской области от 1 марта 2017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Алгинского района Актюбинской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Алгинского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Алгинского района А. Конжар.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Алгинского района от 12 апреля 2016 года № 135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Алгинского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местных исполнительных органов Алгинского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 местных исполнительных органов Алгинского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местных исполнительных органов Алгинского района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от ознакомления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подчиненных служащего корпуса "Б";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∑кв =100+а-в,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∑ 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∑год=0,3*∑кв+0,6*∑ИП+0,1*∑к,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∑кв–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∑к–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Алгинского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служащего:_____________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             Ф.И.О. (при его наличии)______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                         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                   подпись_______________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Алгинского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981"/>
        <w:gridCol w:w="1720"/>
        <w:gridCol w:w="1720"/>
        <w:gridCol w:w="1981"/>
        <w:gridCol w:w="1721"/>
        <w:gridCol w:w="1721"/>
        <w:gridCol w:w="468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             Ф.И.О. (при его наличии)______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                         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                   подпись_______________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Алгинского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951"/>
        <w:gridCol w:w="4137"/>
        <w:gridCol w:w="1910"/>
        <w:gridCol w:w="1910"/>
        <w:gridCol w:w="952"/>
      </w:tblGrid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Ф.И.О.(при наличии)______________       Ф.И.О. (при наличии)_____________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                         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                   подпись_______________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Алгинского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2до5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2до5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2до5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Алгинского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