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f6f7" w14:textId="7b3f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02 марта 2016 года № 267. Зарегистрировано Департаментом юстиции Актюбинской области 28 марта 2016 года № 4816.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"4 230 846" заменить цифрами "4 235 180";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"2 464 373" заменить цифрами "2 468 707";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"4 230 846" заменить цифрами "4 340 191,5";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"- 18 644" заменить цифрами "- 123 655,5";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"18 644" заменить цифрами "123 655,5".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"47 844" заменить цифрами "49 178";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проектирование, развитие и (или) обустройство инженерно-коммуникационной инфраструктуры -3000,0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02 марта 2016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4340191,5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3309956,5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2992921,5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2573811,5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2433407,5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- 2020"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-123655,5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02 марта 2016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479"/>
        <w:gridCol w:w="1983"/>
        <w:gridCol w:w="3159"/>
        <w:gridCol w:w="308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 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10505,9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163 655,4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6 306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16 500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15 735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