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f96" w14:textId="792c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февраля 2016 года № 262. Зарегистрировано Департаментом юстиции Актюбинской области 17 марта 2016 года № 4791. Утратило силу решением маслихата Алгинского района Актюбинской области от 28 февраля 2017 года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12705, опубликованное 15 января 2016 года в информационно-правовой системе "Әділет"),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ноября 2015 года № 233 "Об утверждении методики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 (зарегистрированное в Реестре государственной регистрации нормативных правовых актов за № 4609, опубликованное 10 декабря 2015 года в районной газете "Жұлдыз-Звезда").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 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.Кайрушев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Алгинского районного маслихата от 12 февраля 2016 года № 262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№12705, опубликованное 15 января 2016 года в информационно – правовой системе "Әділет") и определяет алгоритм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Алгинского районного маслихата"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 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отдела апарата районного маслхата, которому возложены функции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передается в руководителю отдела районного маслихата, которому возложены функции управления персоналом.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районного маслихата, которому возложены функции управления персоналом формирует график проведения оценки по согласованию с председателем Комиссии по оценке. Руководитель отдела районного маслихата, которому возложены функции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настоящей Методики, определяется руководителем отдела районного маслихата, которому возложены функции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районного маслихата, которому возложены функции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районного маслихата, которому возложены функции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районного маслихата, которому возложены функции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3 до 4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отдела районного маслихата, которому возложены функции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районного маслихата, которому возложены функции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районного маслихата, которому возложены функции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послужной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этом случае руководителем отдела районного маслихата, которому возложены функции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районного маслихата, которому возложены функции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Ф.И.О.(при его наличии___ 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      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902"/>
        <w:gridCol w:w="1972"/>
        <w:gridCol w:w="1405"/>
        <w:gridCol w:w="1619"/>
        <w:gridCol w:w="1972"/>
        <w:gridCol w:w="2256"/>
        <w:gridCol w:w="382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дея-тельности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             Ф.И.О.(при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             дата____________________________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