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b707" w14:textId="b5eb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акима Карабутакского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Карабутакского сельского округа Айтекебийского района Актюбинской области от 10 февраля 2016 года № 06. Зарегистрировано Департаментом юстиции Актюбинской области 16 марта 2016 года № 4789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аким Карабутакского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некоторые решения акима Карабутакского сельского округа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Карабутакского сельского округа на государственном языке от 23 июня 2008 года № 4 "Көшелерге атау беру туралы" (зарегистрированное в реестре государственной регистрации нормативных правовых актов за № 3-2-50, опубликованное 7 августа 2008 года в районной газете "Жаңалық жаршысы"):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реквизитах и по всему тексту указанного решения на государственном языке слово "селолық" заменить словом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Қазақстан Республикасының Үкіметінің 2005 жылғы 21 қаңтардағы № 45 "Қазақстан Республикасындағы мемлекеттік ономостикалық жұмыс тұжырымдамасы туралы" қаулысына"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Карабутакского сельского округа от 21 сентября 2011 года № 21 "О наименовании улиц села Карабутак" (зарегистрированное в реестре государственной регистрации нормативных правовых актов за № 3-2-119, опубликованное 10 ноября 2011 года в районной газете "Жаңалық жаршысы"):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реквизитах, заголовке и по всему тексту указанного решения на государственном языке слова "селолық", "селосының" заменить словами "ауылдық", "ауылының".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Карабутакского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С.Бактыбаева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