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5758" w14:textId="d0d5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августа 2011 года № 14 "О наименовании улиц Айкенского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Айкенского сельского округа Айтекебийского района Актюбинской области от 26 августа 2016 года № 22. Зарегистрировано Департаментом юстиции Актюбинской области 14 сентября 2016 года № 5070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Айкенского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Айкенского сельского округа от 26 августа 2011 года № 14 "О наименовании улицы Айкенского сельского округа" (зарегистрированное в реестре государственной регистрации нормативных правовых актов за № 3-2-112, опубликованное от 13 октября 2011 года в районной газете "Жаңалық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"селолық", "селосының", "село" заменить соответственно словами "ауылдық", "ауылының", "ауыл";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"Алтынсарина" заменить слова "И.Алтынсарина";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"А.Жангелдин" заменить словами "Алиби Жангелдина".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Айкенского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