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645b0" w14:textId="c9645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23 июня 2008 года № 2 "Көшелерге атау беру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Қызылжулдузского сельского округа Айтекебийского района Актюбинской области от 27 июня 2016 года № 15. Зарегистрировано Департаментом юстиции Актюбинской области 22 июля 2016 года № 5007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Республике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законодательынх актов и норм, способствующих совершению коррупционных правонарушений",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аким Кызылжулдузского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Внести в решение акима Кызылжулдузского сельского округа на государственном языке от 23 июня 2008 года № 2 "Көшелерге атау беру туралы" (зарегистрированое в реестре государственной регистрации нормативных правовых актов за № 3-2-51, опубликованное 11 сентября 2008 года в районной газете "Жаңалык жаршысы")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реквизитах, и по всему тексту указанного решения на государственном языке слова "селолық", "селосының" заменить словами "ауылдық", "ауылының";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преамбуле решения на государственном языке слова ", Қазақстан Республикасы Үкіметінің 2005 жылғы 21 қаңтардағы № 45 "Қазақстан Республикасындағы" мемлекеттік ономастикалық жұмыс тұжырымдамасы туралы" қаулысына"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Кызылжулдузского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Каржаубаев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