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7c6" w14:textId="d30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января 2016 года № 292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декабря 2016 года № 96. Зарегистрировано Департаментом юстиции Актюбинской области 18 января 2017 года № 5230. Утратило силу решением маслихата Айтекебийского района Актюбинской области от 22 ноября 2017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Айтекебийского района Актюбинской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января 2016 года № 292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Айтекебийскомрайоне" (зарегистрированное в реестре государственной регистрации нормативных правовых актов № 4733, опубликованное 3 марта 2016 года в районной газете "Жаңалық жаршысы")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Айтекебийском районе,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Айтекебийское районное отделение Департамента 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149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_________________________К.Утаров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"_____"__________________2017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