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ea9a" w14:textId="a8ce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23 декабря 2015 года № 276 "Об утверждении бюджета Айтекебийского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августа 2016 года № 60. Зарегистрировано Департаментом юстиции Актюбинской области 14 сентября 2016 года № 5068.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276 "Об утверждении бюджета Айтекебийского района на 2016-2018 годы" (зарегистрированное в реестре государственной регистрации нормативных правовых актов № 4681, опубликованное 4, 11 февраля 2016 года в районной газете "Жаңалық жаршысы")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"3 803 196,7" заменить цифрами "3 861 001,5";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"3 056 746,7" заменить цифрами "3 114 551,5";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"3 853 110,0" заменить цифрами "3 910 914,8";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исполняюший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