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9ad9" w14:textId="bbd9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14 января 2016 года № 292 "Об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3 августа 2016 года № 56. Зарегистрировано Департаментом юстиции Актюбинской области 9 сентября 2016 года № 5061. Утратило силу решением маслихата Айтекебийского района Актюбинской области от 22 ноября 2017 года № 159</w:t>
      </w:r>
    </w:p>
    <w:p>
      <w:pPr>
        <w:spacing w:after="0"/>
        <w:ind w:left="0"/>
        <w:jc w:val="both"/>
      </w:pPr>
      <w:bookmarkStart w:name="z0" w:id="0"/>
      <w:r>
        <w:rPr>
          <w:rFonts w:ascii="Times New Roman"/>
          <w:b w:val="false"/>
          <w:i w:val="false"/>
          <w:color w:val="ff0000"/>
          <w:sz w:val="28"/>
        </w:rPr>
        <w:t xml:space="preserve">
      Сноска. Утратило силу решением маслихата Айтекебийского района Актюбинской области от 22.11.2017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Айтекебийский районный маслихат </w:t>
      </w:r>
      <w:r>
        <w:rPr>
          <w:rFonts w:ascii="Times New Roman"/>
          <w:b/>
          <w:i w:val="false"/>
          <w:color w:val="000000"/>
          <w:sz w:val="28"/>
        </w:rPr>
        <w:t>РЕШИЛ:</w:t>
      </w:r>
    </w:p>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14 января 2016 года № 292 </w:t>
      </w:r>
      <w:r>
        <w:rPr>
          <w:rFonts w:ascii="Times New Roman"/>
          <w:b/>
          <w:i w:val="false"/>
          <w:color w:val="000000"/>
          <w:sz w:val="28"/>
        </w:rPr>
        <w:t>"</w:t>
      </w:r>
      <w:r>
        <w:rPr>
          <w:rFonts w:ascii="Times New Roman"/>
          <w:b w:val="false"/>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 (зарегистрированное в Реестре государственной регистрации нормативных правовых актов № 4733, опубликованное 3 марта 2016 года в районной газете "Жаңалық жаршысы")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Айтекебийском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И.Акжанов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Е.Тансыкбаев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руководителя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управления координации занятости 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социальных программ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3 августа 2016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января 2016 года № 292</w:t>
            </w:r>
          </w:p>
        </w:tc>
      </w:tr>
    </w:tbl>
    <w:bookmarkStart w:name="z4"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Айтекебийском районе</w:t>
      </w:r>
    </w:p>
    <w:bookmarkEnd w:id="3"/>
    <w:p>
      <w:pPr>
        <w:spacing w:after="0"/>
        <w:ind w:left="0"/>
        <w:jc w:val="both"/>
      </w:pPr>
      <w:r>
        <w:rPr>
          <w:rFonts w:ascii="Times New Roman"/>
          <w:b w:val="false"/>
          <w:i w:val="false"/>
          <w:color w:val="000000"/>
          <w:sz w:val="28"/>
        </w:rPr>
        <w:t xml:space="preserve">
      1..Настоящие Правила оказания социальной помощи, установления размеров и определения перечня отдельных категорий нуждающихся граждан в Айтекебийском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граждан"и определяют порядок оказания социальной помощи, установления размеров и перечня отдельных категорий нуждающихся граждан.</w:t>
      </w:r>
    </w:p>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Айтекебийского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"Айтекебийский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уполномоченная организация – Айтекебийское районное отделение Департамент "Межведомственный расчетный центр социальных выплат" -филиал некоммерческого акционерного общества "Государственная корпорация "Правительство для граждан" по Актюбинской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Айтекебийском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"Айтекебийский районный отдел занятости и социальных программ" в порядке определяемым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6"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p>
      <w:pPr>
        <w:spacing w:after="0"/>
        <w:ind w:left="0"/>
        <w:jc w:val="both"/>
      </w:pPr>
      <w:r>
        <w:rPr>
          <w:rFonts w:ascii="Times New Roman"/>
          <w:b w:val="false"/>
          <w:i w:val="false"/>
          <w:color w:val="000000"/>
          <w:sz w:val="28"/>
        </w:rPr>
        <w:t>
      8. Ежемесячная социальная помощь без учета дохода оказывается:</w:t>
      </w:r>
    </w:p>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в месяц;</w:t>
      </w:r>
    </w:p>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"Айтекебийский районный отделобразования";</w:t>
      </w:r>
    </w:p>
    <w:p>
      <w:pPr>
        <w:spacing w:after="0"/>
        <w:ind w:left="0"/>
        <w:jc w:val="both"/>
      </w:pPr>
      <w:r>
        <w:rPr>
          <w:rFonts w:ascii="Times New Roman"/>
          <w:b w:val="false"/>
          <w:i w:val="false"/>
          <w:color w:val="000000"/>
          <w:sz w:val="28"/>
        </w:rPr>
        <w:t>
      3) малообеспеченным семьям,получателям государственной адресной социальной помощи и получателям государственного пособия на детей довосемнадцати лет в размере 1(одного) месячного расчетного показателя, согласно списков государственного учреждения "Айтекебийский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"Айтекебийская центральная районная больница" на праве хозяйственного ведения государственногоучреждения "Управление здравоохранения Актюбинской области", предоставляемых ежемесячно на период амбулаторного лечения, впределах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p>
    <w:p>
      <w:pPr>
        <w:spacing w:after="0"/>
        <w:ind w:left="0"/>
        <w:jc w:val="both"/>
      </w:pPr>
      <w:r>
        <w:rPr>
          <w:rFonts w:ascii="Times New Roman"/>
          <w:b w:val="false"/>
          <w:i w:val="false"/>
          <w:color w:val="000000"/>
          <w:sz w:val="28"/>
        </w:rPr>
        <w:t>
      9. В зависимости от наступившей жизненной ситуации или полученного ущерба устанавливаются следующие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возврата,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xml:space="preserve">
      3).наличие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w:t>
      </w:r>
    </w:p>
    <w:p>
      <w:pPr>
        <w:spacing w:after="0"/>
        <w:ind w:left="0"/>
        <w:jc w:val="both"/>
      </w:pPr>
      <w:r>
        <w:rPr>
          <w:rFonts w:ascii="Times New Roman"/>
          <w:b w:val="false"/>
          <w:i w:val="false"/>
          <w:color w:val="000000"/>
          <w:sz w:val="28"/>
        </w:rPr>
        <w:t>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p>
    <w:p>
      <w:pPr>
        <w:spacing w:after="0"/>
        <w:ind w:left="0"/>
        <w:jc w:val="both"/>
      </w:pP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в День семьи – второе воскресенье сентября, в размере 20 000 (двадцати тысяч) тенге;</w:t>
      </w:r>
    </w:p>
    <w:p>
      <w:pPr>
        <w:spacing w:after="0"/>
        <w:ind w:left="0"/>
        <w:jc w:val="both"/>
      </w:pPr>
      <w:r>
        <w:rPr>
          <w:rFonts w:ascii="Times New Roman"/>
          <w:b w:val="false"/>
          <w:i w:val="false"/>
          <w:color w:val="000000"/>
          <w:sz w:val="28"/>
        </w:rPr>
        <w:t xml:space="preserve">
      13..Социальная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Start w:name="z7" w:id="6"/>
    <w:p>
      <w:pPr>
        <w:spacing w:after="0"/>
        <w:ind w:left="0"/>
        <w:jc w:val="left"/>
      </w:pPr>
      <w:r>
        <w:rPr>
          <w:rFonts w:ascii="Times New Roman"/>
          <w:b/>
          <w:i w:val="false"/>
          <w:color w:val="000000"/>
        </w:rPr>
        <w:t xml:space="preserve"> 3.Порядок оказания социальной помощи</w:t>
      </w:r>
    </w:p>
    <w:bookmarkEnd w:id="6"/>
    <w:p>
      <w:pPr>
        <w:spacing w:after="0"/>
        <w:ind w:left="0"/>
        <w:jc w:val="both"/>
      </w:pPr>
      <w:r>
        <w:rPr>
          <w:rFonts w:ascii="Times New Roman"/>
          <w:b w:val="false"/>
          <w:i w:val="false"/>
          <w:color w:val="000000"/>
          <w:sz w:val="28"/>
        </w:rPr>
        <w:t xml:space="preserve">
      16. Социальная помощь к памятным датам и праздничным дням оказывается по списку, утверждаемым МИО по представлению уполномоченного органа района, </w:t>
      </w:r>
    </w:p>
    <w:p>
      <w:pPr>
        <w:spacing w:after="0"/>
        <w:ind w:left="0"/>
        <w:jc w:val="both"/>
      </w:pPr>
      <w:r>
        <w:rPr>
          <w:rFonts w:ascii="Times New Roman"/>
          <w:b w:val="false"/>
          <w:i w:val="false"/>
          <w:color w:val="000000"/>
          <w:sz w:val="28"/>
        </w:rPr>
        <w:t>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6)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18. Ежемесячная социальная помощь лицам, указанным в подпунктах1), 4) пункта 8 настоящих Правил оказывается без истребования заявлений от получателей, лицам указанным в подпункте 2) пункта 8 обратившиеся заявители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both"/>
      </w:pPr>
      <w:r>
        <w:rPr>
          <w:rFonts w:ascii="Times New Roman"/>
          <w:b w:val="false"/>
          <w:i w:val="false"/>
          <w:color w:val="000000"/>
          <w:sz w:val="28"/>
        </w:rPr>
        <w:t>
      6)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Айтекебийского района, порога для оказания социальной помощи.</w:t>
      </w:r>
    </w:p>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8" w:id="7"/>
    <w:p>
      <w:pPr>
        <w:spacing w:after="0"/>
        <w:ind w:left="0"/>
        <w:jc w:val="left"/>
      </w:pPr>
      <w:r>
        <w:rPr>
          <w:rFonts w:ascii="Times New Roman"/>
          <w:b/>
          <w:i w:val="false"/>
          <w:color w:val="000000"/>
        </w:rPr>
        <w:t xml:space="preserve"> 4. Заключение социального контракта активизации семьи</w:t>
      </w:r>
    </w:p>
    <w:bookmarkEnd w:id="7"/>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пунктом 35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39.Уполномоченный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9" w:id="8"/>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8"/>
    <w:p>
      <w:pPr>
        <w:spacing w:after="0"/>
        <w:ind w:left="0"/>
        <w:jc w:val="both"/>
      </w:pPr>
      <w:r>
        <w:rPr>
          <w:rFonts w:ascii="Times New Roman"/>
          <w:b w:val="false"/>
          <w:i w:val="false"/>
          <w:color w:val="000000"/>
          <w:sz w:val="28"/>
        </w:rPr>
        <w:t>
      40.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Айтекебийского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Start w:name="z10" w:id="9"/>
    <w:p>
      <w:pPr>
        <w:spacing w:after="0"/>
        <w:ind w:left="0"/>
        <w:jc w:val="left"/>
      </w:pPr>
      <w:r>
        <w:rPr>
          <w:rFonts w:ascii="Times New Roman"/>
          <w:b/>
          <w:i w:val="false"/>
          <w:color w:val="000000"/>
        </w:rPr>
        <w:t xml:space="preserve"> 6. Заключительное положение</w:t>
      </w:r>
    </w:p>
    <w:bookmarkEnd w:id="9"/>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xml:space="preserve">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4676"/>
        <w:gridCol w:w="2830"/>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специалиста отдела занятости и социальных программ _____________________________________________________________________________ </w:t>
      </w:r>
    </w:p>
    <w:p>
      <w:pPr>
        <w:spacing w:after="0"/>
        <w:ind w:left="0"/>
        <w:jc w:val="both"/>
      </w:pPr>
      <w:r>
        <w:rPr>
          <w:rFonts w:ascii="Times New Roman"/>
          <w:b w:val="false"/>
          <w:i w:val="false"/>
          <w:color w:val="000000"/>
          <w:sz w:val="28"/>
        </w:rPr>
        <w:t xml:space="preserve">
      Дата обращения за обусловленной денежной помощью на основе социального контракта активизации семьи ____________________________________________________________ </w:t>
      </w:r>
    </w:p>
    <w:p>
      <w:pPr>
        <w:spacing w:after="0"/>
        <w:ind w:left="0"/>
        <w:jc w:val="both"/>
      </w:pPr>
      <w:r>
        <w:rPr>
          <w:rFonts w:ascii="Times New Roman"/>
          <w:b w:val="false"/>
          <w:i w:val="false"/>
          <w:color w:val="000000"/>
          <w:sz w:val="28"/>
        </w:rPr>
        <w:t xml:space="preserve">
      Характеристика семьи (одиноко проживающего гражданина):_________________________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xml:space="preserve">
      Заявитель: _____________________________________________________________________________ </w:t>
      </w:r>
    </w:p>
    <w:p>
      <w:pPr>
        <w:spacing w:after="0"/>
        <w:ind w:left="0"/>
        <w:jc w:val="both"/>
      </w:pPr>
      <w:r>
        <w:rPr>
          <w:rFonts w:ascii="Times New Roman"/>
          <w:b w:val="false"/>
          <w:i w:val="false"/>
          <w:color w:val="000000"/>
          <w:sz w:val="28"/>
        </w:rPr>
        <w:t xml:space="preserve">
      Супруг (супруга):_____________________________________________________________________ </w:t>
      </w:r>
    </w:p>
    <w:p>
      <w:pPr>
        <w:spacing w:after="0"/>
        <w:ind w:left="0"/>
        <w:jc w:val="both"/>
      </w:pPr>
      <w:r>
        <w:rPr>
          <w:rFonts w:ascii="Times New Roman"/>
          <w:b w:val="false"/>
          <w:i w:val="false"/>
          <w:color w:val="000000"/>
          <w:sz w:val="28"/>
        </w:rPr>
        <w:t xml:space="preserve">
      Другие взрослые члены семьи: _____________________________________________________________________________ </w:t>
      </w:r>
    </w:p>
    <w:p>
      <w:pPr>
        <w:spacing w:after="0"/>
        <w:ind w:left="0"/>
        <w:jc w:val="both"/>
      </w:pPr>
      <w:r>
        <w:rPr>
          <w:rFonts w:ascii="Times New Roman"/>
          <w:b w:val="false"/>
          <w:i w:val="false"/>
          <w:color w:val="000000"/>
          <w:sz w:val="28"/>
        </w:rPr>
        <w:t xml:space="preserve">
      Отношения между членами семьи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Сложности в семье________________________________________________________________________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Проблемы (трудности на сегодняшний день)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Желания семьи (одиноко проживающего гражданина( ки)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xml:space="preserve">
      Анкета </w:t>
      </w:r>
    </w:p>
    <w:p>
      <w:pPr>
        <w:spacing w:after="0"/>
        <w:ind w:left="0"/>
        <w:jc w:val="both"/>
      </w:pPr>
      <w:r>
        <w:rPr>
          <w:rFonts w:ascii="Times New Roman"/>
          <w:b w:val="false"/>
          <w:i w:val="false"/>
          <w:color w:val="000000"/>
          <w:sz w:val="28"/>
        </w:rPr>
        <w:t xml:space="preserve">
      о семейном и материальном положениизаявителя для участия в обусловленной </w:t>
      </w:r>
    </w:p>
    <w:p>
      <w:pPr>
        <w:spacing w:after="0"/>
        <w:ind w:left="0"/>
        <w:jc w:val="both"/>
      </w:pPr>
      <w:r>
        <w:rPr>
          <w:rFonts w:ascii="Times New Roman"/>
          <w:b w:val="false"/>
          <w:i w:val="false"/>
          <w:color w:val="000000"/>
          <w:sz w:val="28"/>
        </w:rPr>
        <w:t>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3"/>
        <w:gridCol w:w="569"/>
        <w:gridCol w:w="81"/>
        <w:gridCol w:w="651"/>
        <w:gridCol w:w="4192"/>
        <w:gridCol w:w="2423"/>
        <w:gridCol w:w="33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915"/>
        <w:gridCol w:w="4305"/>
        <w:gridCol w:w="1313"/>
        <w:gridCol w:w="718"/>
        <w:gridCol w:w="1513"/>
        <w:gridCol w:w="584"/>
        <w:gridCol w:w="849"/>
        <w:gridCol w:w="7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трудо-войдея-тельнос-ти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___________________________;</w:t>
      </w:r>
    </w:p>
    <w:p>
      <w:pPr>
        <w:spacing w:after="0"/>
        <w:ind w:left="0"/>
        <w:jc w:val="both"/>
      </w:pPr>
      <w:r>
        <w:rPr>
          <w:rFonts w:ascii="Times New Roman"/>
          <w:b w:val="false"/>
          <w:i w:val="false"/>
          <w:color w:val="000000"/>
          <w:sz w:val="28"/>
        </w:rPr>
        <w:t>
      число комнат без кухни, кладовых и коридора_______;</w:t>
      </w:r>
    </w:p>
    <w:p>
      <w:pPr>
        <w:spacing w:after="0"/>
        <w:ind w:left="0"/>
        <w:jc w:val="both"/>
      </w:pPr>
      <w:r>
        <w:rPr>
          <w:rFonts w:ascii="Times New Roman"/>
          <w:b w:val="false"/>
          <w:i w:val="false"/>
          <w:color w:val="000000"/>
          <w:sz w:val="28"/>
        </w:rPr>
        <w:t xml:space="preserve">
      качество жилища (в нормальном состоянии, ветхий, аварийный, без ремонта)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8961"/>
        <w:gridCol w:w="1272"/>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дети____________________________________________________________________________</w:t>
      </w:r>
    </w:p>
    <w:p>
      <w:pPr>
        <w:spacing w:after="0"/>
        <w:ind w:left="0"/>
        <w:jc w:val="both"/>
      </w:pPr>
      <w:r>
        <w:rPr>
          <w:rFonts w:ascii="Times New Roman"/>
          <w:b w:val="false"/>
          <w:i w:val="false"/>
          <w:color w:val="000000"/>
          <w:sz w:val="28"/>
        </w:rPr>
        <w:t>
      другиеродственники______________________________________________________________</w:t>
      </w:r>
    </w:p>
    <w:p>
      <w:pPr>
        <w:spacing w:after="0"/>
        <w:ind w:left="0"/>
        <w:jc w:val="both"/>
      </w:pPr>
      <w:r>
        <w:rPr>
          <w:rFonts w:ascii="Times New Roman"/>
          <w:b w:val="false"/>
          <w:i w:val="false"/>
          <w:color w:val="000000"/>
          <w:sz w:val="28"/>
        </w:rPr>
        <w:t>
      Получение ребенком-инвалидом до 16 лет специальных социальных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каких государственных мерах содействия занятости Вы можете принять участие:</w:t>
      </w:r>
    </w:p>
    <w:p>
      <w:pPr>
        <w:spacing w:after="0"/>
        <w:ind w:left="0"/>
        <w:jc w:val="both"/>
      </w:pPr>
      <w:r>
        <w:rPr>
          <w:rFonts w:ascii="Times New Roman"/>
          <w:b w:val="false"/>
          <w:i w:val="false"/>
          <w:color w:val="000000"/>
          <w:sz w:val="28"/>
        </w:rPr>
        <w:t>
      трудоустройство на имеющие вакансии;</w:t>
      </w:r>
    </w:p>
    <w:p>
      <w:pPr>
        <w:spacing w:after="0"/>
        <w:ind w:left="0"/>
        <w:jc w:val="both"/>
      </w:pPr>
      <w:r>
        <w:rPr>
          <w:rFonts w:ascii="Times New Roman"/>
          <w:b w:val="false"/>
          <w:i w:val="false"/>
          <w:color w:val="000000"/>
          <w:sz w:val="28"/>
        </w:rPr>
        <w:t>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трудоустройство на социальное рабочее место;</w:t>
      </w:r>
    </w:p>
    <w:p>
      <w:pPr>
        <w:spacing w:after="0"/>
        <w:ind w:left="0"/>
        <w:jc w:val="both"/>
      </w:pPr>
      <w:r>
        <w:rPr>
          <w:rFonts w:ascii="Times New Roman"/>
          <w:b w:val="false"/>
          <w:i w:val="false"/>
          <w:color w:val="000000"/>
          <w:sz w:val="28"/>
        </w:rPr>
        <w:t>
      участие в "Молодежной практике";</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                  _________________________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обследования участковой комиссией материального </w:t>
      </w:r>
    </w:p>
    <w:p>
      <w:pPr>
        <w:spacing w:after="0"/>
        <w:ind w:left="0"/>
        <w:jc w:val="both"/>
      </w:pPr>
      <w:r>
        <w:rPr>
          <w:rFonts w:ascii="Times New Roman"/>
          <w:b w:val="false"/>
          <w:i w:val="false"/>
          <w:color w:val="000000"/>
          <w:sz w:val="28"/>
        </w:rPr>
        <w:t>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xml:space="preserve">
      от "___" ________ 20__ г. _______________________________________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 ____________________________________________________________</w:t>
      </w:r>
    </w:p>
    <w:p>
      <w:pPr>
        <w:spacing w:after="0"/>
        <w:ind w:left="0"/>
        <w:jc w:val="both"/>
      </w:pPr>
      <w:r>
        <w:rPr>
          <w:rFonts w:ascii="Times New Roman"/>
          <w:b w:val="false"/>
          <w:i w:val="false"/>
          <w:color w:val="000000"/>
          <w:sz w:val="28"/>
        </w:rPr>
        <w:t xml:space="preserve">
      Адрес места жительства 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____________________________________________________________</w:t>
      </w:r>
    </w:p>
    <w:p>
      <w:pPr>
        <w:spacing w:after="0"/>
        <w:ind w:left="0"/>
        <w:jc w:val="both"/>
      </w:pPr>
      <w:r>
        <w:rPr>
          <w:rFonts w:ascii="Times New Roman"/>
          <w:b w:val="false"/>
          <w:i w:val="false"/>
          <w:color w:val="000000"/>
          <w:sz w:val="28"/>
        </w:rPr>
        <w:t>
      Среднемесячный доход гражданина ____________________________________________________________</w:t>
      </w:r>
    </w:p>
    <w:p>
      <w:pPr>
        <w:spacing w:after="0"/>
        <w:ind w:left="0"/>
        <w:jc w:val="both"/>
      </w:pPr>
      <w:r>
        <w:rPr>
          <w:rFonts w:ascii="Times New Roman"/>
          <w:b w:val="false"/>
          <w:i w:val="false"/>
          <w:color w:val="000000"/>
          <w:sz w:val="28"/>
        </w:rPr>
        <w:t>
      Среднедушевой доход семьи ____________________________________________________________</w:t>
      </w:r>
    </w:p>
    <w:p>
      <w:pPr>
        <w:spacing w:after="0"/>
        <w:ind w:left="0"/>
        <w:jc w:val="both"/>
      </w:pPr>
      <w:r>
        <w:rPr>
          <w:rFonts w:ascii="Times New Roman"/>
          <w:b w:val="false"/>
          <w:i w:val="false"/>
          <w:color w:val="000000"/>
          <w:sz w:val="28"/>
        </w:rPr>
        <w:t xml:space="preserve">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763"/>
        <w:gridCol w:w="249"/>
        <w:gridCol w:w="921"/>
        <w:gridCol w:w="921"/>
        <w:gridCol w:w="921"/>
        <w:gridCol w:w="1970"/>
        <w:gridCol w:w="921"/>
        <w:gridCol w:w="922"/>
        <w:gridCol w:w="1867"/>
        <w:gridCol w:w="1342"/>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 </w:t>
            </w:r>
            <w:r>
              <w:br/>
            </w:r>
            <w:r>
              <w:rPr>
                <w:rFonts w:ascii="Times New Roman"/>
                <w:b w:val="false"/>
                <w:i w:val="false"/>
                <w:color w:val="000000"/>
                <w:sz w:val="20"/>
              </w:rPr>
              <w:t>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r>
              <w:br/>
            </w:r>
            <w:r>
              <w:rPr>
                <w:rFonts w:ascii="Times New Roman"/>
                <w:b w:val="false"/>
                <w:i w:val="false"/>
                <w:color w:val="000000"/>
                <w:sz w:val="20"/>
              </w:rPr>
              <w:t>вен-ное</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 заяви- </w:t>
            </w:r>
            <w:r>
              <w:br/>
            </w:r>
            <w:r>
              <w:rPr>
                <w:rFonts w:ascii="Times New Roman"/>
                <w:b w:val="false"/>
                <w:i w:val="false"/>
                <w:color w:val="000000"/>
                <w:sz w:val="20"/>
              </w:rPr>
              <w:t>телю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ра- </w:t>
            </w:r>
            <w:r>
              <w:br/>
            </w:r>
            <w:r>
              <w:rPr>
                <w:rFonts w:ascii="Times New Roman"/>
                <w:b w:val="false"/>
                <w:i w:val="false"/>
                <w:color w:val="000000"/>
                <w:sz w:val="20"/>
              </w:rPr>
              <w:t xml:space="preserve">зо- </w:t>
            </w:r>
            <w:r>
              <w:br/>
            </w:r>
            <w:r>
              <w:rPr>
                <w:rFonts w:ascii="Times New Roman"/>
                <w:b w:val="false"/>
                <w:i w:val="false"/>
                <w:color w:val="000000"/>
                <w:sz w:val="20"/>
              </w:rPr>
              <w:t xml:space="preserve">ва- </w:t>
            </w:r>
            <w:r>
              <w:br/>
            </w:r>
            <w:r>
              <w:rPr>
                <w:rFonts w:ascii="Times New Roman"/>
                <w:b w:val="false"/>
                <w:i w:val="false"/>
                <w:color w:val="000000"/>
                <w:sz w:val="20"/>
              </w:rPr>
              <w:t>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r>
              <w:br/>
            </w:r>
            <w:r>
              <w:rPr>
                <w:rFonts w:ascii="Times New Roman"/>
                <w:b w:val="false"/>
                <w:i w:val="false"/>
                <w:color w:val="000000"/>
                <w:sz w:val="20"/>
              </w:rPr>
              <w:t>тость,</w:t>
            </w:r>
            <w:r>
              <w:br/>
            </w:r>
            <w:r>
              <w:rPr>
                <w:rFonts w:ascii="Times New Roman"/>
                <w:b w:val="false"/>
                <w:i w:val="false"/>
                <w:color w:val="000000"/>
                <w:sz w:val="20"/>
              </w:rPr>
              <w:t xml:space="preserve"> место </w:t>
            </w:r>
            <w:r>
              <w:br/>
            </w:r>
            <w:r>
              <w:rPr>
                <w:rFonts w:ascii="Times New Roman"/>
                <w:b w:val="false"/>
                <w:i w:val="false"/>
                <w:color w:val="000000"/>
                <w:sz w:val="20"/>
              </w:rPr>
              <w:t xml:space="preserve">рабо-ты, учебы)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r>
              <w:br/>
            </w:r>
            <w:r>
              <w:rPr>
                <w:rFonts w:ascii="Times New Roman"/>
                <w:b w:val="false"/>
                <w:i w:val="false"/>
                <w:color w:val="000000"/>
                <w:sz w:val="20"/>
              </w:rPr>
              <w:t xml:space="preserve"> тоя- </w:t>
            </w:r>
            <w:r>
              <w:br/>
            </w:r>
            <w:r>
              <w:rPr>
                <w:rFonts w:ascii="Times New Roman"/>
                <w:b w:val="false"/>
                <w:i w:val="false"/>
                <w:color w:val="000000"/>
                <w:sz w:val="20"/>
              </w:rPr>
              <w:t xml:space="preserve">тель- </w:t>
            </w:r>
            <w:r>
              <w:br/>
            </w:r>
            <w:r>
              <w:rPr>
                <w:rFonts w:ascii="Times New Roman"/>
                <w:b w:val="false"/>
                <w:i w:val="false"/>
                <w:color w:val="000000"/>
                <w:sz w:val="20"/>
              </w:rPr>
              <w:t>ная</w:t>
            </w:r>
            <w:r>
              <w:br/>
            </w:r>
            <w:r>
              <w:rPr>
                <w:rFonts w:ascii="Times New Roman"/>
                <w:b w:val="false"/>
                <w:i w:val="false"/>
                <w:color w:val="000000"/>
                <w:sz w:val="20"/>
              </w:rPr>
              <w:t xml:space="preserve">заня- </w:t>
            </w:r>
            <w:r>
              <w:br/>
            </w:r>
            <w:r>
              <w:rPr>
                <w:rFonts w:ascii="Times New Roman"/>
                <w:b w:val="false"/>
                <w:i w:val="false"/>
                <w:color w:val="000000"/>
                <w:sz w:val="20"/>
              </w:rPr>
              <w:t>тость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занятос- </w:t>
            </w:r>
            <w:r>
              <w:br/>
            </w:r>
            <w:r>
              <w:rPr>
                <w:rFonts w:ascii="Times New Roman"/>
                <w:b w:val="false"/>
                <w:i w:val="false"/>
                <w:color w:val="000000"/>
                <w:sz w:val="20"/>
              </w:rPr>
              <w:t xml:space="preserve">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безра- </w:t>
            </w:r>
            <w:r>
              <w:br/>
            </w:r>
            <w:r>
              <w:rPr>
                <w:rFonts w:ascii="Times New Roman"/>
                <w:b w:val="false"/>
                <w:i w:val="false"/>
                <w:color w:val="000000"/>
                <w:sz w:val="20"/>
              </w:rPr>
              <w:t>ботного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 ной подготовке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w:t>
            </w:r>
            <w:r>
              <w:br/>
            </w:r>
            <w:r>
              <w:rPr>
                <w:rFonts w:ascii="Times New Roman"/>
                <w:b w:val="false"/>
                <w:i w:val="false"/>
                <w:color w:val="000000"/>
                <w:sz w:val="20"/>
              </w:rPr>
              <w:t>или в 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трудоспособных _________ человек. </w:t>
      </w:r>
      <w:r>
        <w:br/>
      </w:r>
      <w:r>
        <w:rPr>
          <w:rFonts w:ascii="Times New Roman"/>
          <w:b w:val="false"/>
          <w:i w:val="false"/>
          <w:color w:val="000000"/>
          <w:sz w:val="28"/>
        </w:rPr>
        <w:t xml:space="preserve">        Зарегистрированы в качестве безработного _______ человек. </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"О государственной адресной социальной помощи" _______ человек. </w:t>
      </w:r>
      <w:r>
        <w:br/>
      </w:r>
      <w:r>
        <w:rPr>
          <w:rFonts w:ascii="Times New Roman"/>
          <w:b w:val="false"/>
          <w:i w:val="false"/>
          <w:color w:val="000000"/>
          <w:sz w:val="28"/>
        </w:rPr>
        <w:t xml:space="preserve">       Другие причины незанятости (в розыске, в местах лишения свободы) ____________ человек. </w:t>
      </w:r>
      <w:r>
        <w:br/>
      </w:r>
      <w:r>
        <w:rPr>
          <w:rFonts w:ascii="Times New Roman"/>
          <w:b w:val="false"/>
          <w:i w:val="false"/>
          <w:color w:val="000000"/>
          <w:sz w:val="28"/>
        </w:rPr>
        <w:t xml:space="preserve">       Количество несовершеннолетних детей _______ человек, в том числе: </w:t>
      </w:r>
      <w:r>
        <w:br/>
      </w:r>
      <w:r>
        <w:rPr>
          <w:rFonts w:ascii="Times New Roman"/>
          <w:b w:val="false"/>
          <w:i w:val="false"/>
          <w:color w:val="000000"/>
          <w:sz w:val="28"/>
        </w:rPr>
        <w:t xml:space="preserve">       обучающихся на полном государственном обеспечении _____ человек; </w:t>
      </w:r>
      <w:r>
        <w:br/>
      </w: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p>
    <w:p>
      <w:pPr>
        <w:spacing w:after="0"/>
        <w:ind w:left="0"/>
        <w:jc w:val="both"/>
      </w:pPr>
      <w:r>
        <w:rPr>
          <w:rFonts w:ascii="Times New Roman"/>
          <w:b w:val="false"/>
          <w:i w:val="false"/>
          <w:color w:val="000000"/>
          <w:sz w:val="28"/>
        </w:rPr>
        <w:t>
       8. Наличие социального контракта в рамках Дорожной карты занятости 2020:___ человек:</w:t>
      </w:r>
    </w:p>
    <w:p>
      <w:pPr>
        <w:spacing w:after="0"/>
        <w:ind w:left="0"/>
        <w:jc w:val="both"/>
      </w:pPr>
      <w:r>
        <w:rPr>
          <w:rFonts w:ascii="Times New Roman"/>
          <w:b w:val="false"/>
          <w:i w:val="false"/>
          <w:color w:val="000000"/>
          <w:sz w:val="28"/>
        </w:rPr>
        <w:t>
      1. (Фамилия, имя, отчество)_________________________________________________</w:t>
      </w:r>
    </w:p>
    <w:p>
      <w:pPr>
        <w:spacing w:after="0"/>
        <w:ind w:left="0"/>
        <w:jc w:val="both"/>
      </w:pPr>
      <w:r>
        <w:rPr>
          <w:rFonts w:ascii="Times New Roman"/>
          <w:b w:val="false"/>
          <w:i w:val="false"/>
          <w:color w:val="000000"/>
          <w:sz w:val="28"/>
        </w:rPr>
        <w:t>
      2. (Фамилия,имя,отчество)__________________________________________________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p>
      <w:pPr>
        <w:spacing w:after="0"/>
        <w:ind w:left="0"/>
        <w:jc w:val="both"/>
      </w:pPr>
      <w:r>
        <w:rPr>
          <w:rFonts w:ascii="Times New Roman"/>
          <w:b w:val="false"/>
          <w:i w:val="false"/>
          <w:color w:val="000000"/>
          <w:sz w:val="28"/>
        </w:rPr>
        <w:t>
      беременные и кормящие женщины __человек;</w:t>
      </w:r>
    </w:p>
    <w:p>
      <w:pPr>
        <w:spacing w:after="0"/>
        <w:ind w:left="0"/>
        <w:jc w:val="both"/>
      </w:pPr>
      <w:r>
        <w:rPr>
          <w:rFonts w:ascii="Times New Roman"/>
          <w:b w:val="false"/>
          <w:i w:val="false"/>
          <w:color w:val="000000"/>
          <w:sz w:val="28"/>
        </w:rPr>
        <w:t>
      дети от 4 до 6 лет __человек;</w:t>
      </w:r>
    </w:p>
    <w:p>
      <w:pPr>
        <w:spacing w:after="0"/>
        <w:ind w:left="0"/>
        <w:jc w:val="both"/>
      </w:pPr>
      <w:r>
        <w:rPr>
          <w:rFonts w:ascii="Times New Roman"/>
          <w:b w:val="false"/>
          <w:i w:val="false"/>
          <w:color w:val="000000"/>
          <w:sz w:val="28"/>
        </w:rPr>
        <w:t>
      дети с ограниченными возможностями __человек;</w:t>
      </w:r>
    </w:p>
    <w:p>
      <w:pPr>
        <w:spacing w:after="0"/>
        <w:ind w:left="0"/>
        <w:jc w:val="both"/>
      </w:pPr>
      <w:r>
        <w:rPr>
          <w:rFonts w:ascii="Times New Roman"/>
          <w:b w:val="false"/>
          <w:i w:val="false"/>
          <w:color w:val="000000"/>
          <w:sz w:val="28"/>
        </w:rPr>
        <w:t xml:space="preserve">
      молодежь от 16 до 19 лет ___человек. </w:t>
      </w:r>
    </w:p>
    <w:p>
      <w:pPr>
        <w:spacing w:after="0"/>
        <w:ind w:left="0"/>
        <w:jc w:val="both"/>
      </w:pP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p>
    <w:p>
      <w:pPr>
        <w:spacing w:after="0"/>
        <w:ind w:left="0"/>
        <w:jc w:val="both"/>
      </w:pPr>
      <w:r>
        <w:rPr>
          <w:rFonts w:ascii="Times New Roman"/>
          <w:b w:val="false"/>
          <w:i w:val="false"/>
          <w:color w:val="000000"/>
          <w:sz w:val="28"/>
        </w:rPr>
        <w:t>
      ( нужное указать)</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___________________________________</w:t>
      </w:r>
      <w:r>
        <w:br/>
      </w:r>
      <w:r>
        <w:rPr>
          <w:rFonts w:ascii="Times New Roman"/>
          <w:b w:val="false"/>
          <w:i w:val="false"/>
          <w:color w:val="000000"/>
          <w:sz w:val="28"/>
        </w:rPr>
        <w:t xml:space="preserve"> Расходы на содержание жилья в месяц______________________________________________ </w:t>
      </w:r>
      <w:r>
        <w:br/>
      </w: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11.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66"/>
        <w:gridCol w:w="693"/>
        <w:gridCol w:w="4169"/>
        <w:gridCol w:w="387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r>
              <w:br/>
            </w:r>
            <w:r>
              <w:rPr>
                <w:rFonts w:ascii="Times New Roman"/>
                <w:b w:val="false"/>
                <w:i w:val="false"/>
                <w:color w:val="000000"/>
                <w:sz w:val="20"/>
              </w:rPr>
              <w:t xml:space="preserve"> семьи (в том числе</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 имеющих доход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r>
              <w:br/>
            </w:r>
            <w:r>
              <w:rPr>
                <w:rFonts w:ascii="Times New Roman"/>
                <w:b w:val="false"/>
                <w:i w:val="false"/>
                <w:color w:val="000000"/>
                <w:sz w:val="20"/>
              </w:rPr>
              <w:t xml:space="preserve"> дохода</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r>
              <w:br/>
            </w:r>
            <w:r>
              <w:rPr>
                <w:rFonts w:ascii="Times New Roman"/>
                <w:b w:val="false"/>
                <w:i w:val="false"/>
                <w:color w:val="000000"/>
                <w:sz w:val="20"/>
              </w:rPr>
              <w:t>за 3 месяца, предшествующему месяцу обращения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эксплуатации)____________________________________________________ </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эксплуатации) _________________________________________________________________ </w:t>
      </w:r>
      <w:r>
        <w:br/>
      </w:r>
    </w:p>
    <w:p>
      <w:pPr>
        <w:spacing w:after="0"/>
        <w:ind w:left="0"/>
        <w:jc w:val="both"/>
      </w:pPr>
      <w:r>
        <w:rPr>
          <w:rFonts w:ascii="Times New Roman"/>
          <w:b w:val="false"/>
          <w:i w:val="false"/>
          <w:color w:val="000000"/>
          <w:sz w:val="28"/>
        </w:rPr>
        <w:t xml:space="preserve">
      13. Иные доходы семьи (форма, сумма, источник): </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14.Видимые признаки нуждаемости (состояние мебели, жилья, электропроводки)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15.Видимые признаки благополучия (тарелка спутниковой антенны, кондиционер, свежий дорогой ремонт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16. Санитарно-эпидемиологические условия проживания ______________________________________________________________________________ </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18.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(фамилия, имя, отчество )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Фамилия, имя, отчество и подпись заявителя 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 Фамилия, имя, отчество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________________________________________________________________________________________________________________________________________________________________(необходимости,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Председатель комиссии: ________________ _________________________</w:t>
      </w:r>
      <w:r>
        <w:br/>
      </w: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 _________________ __________________________ </w:t>
      </w:r>
      <w:r>
        <w:br/>
      </w:r>
      <w:r>
        <w:rPr>
          <w:rFonts w:ascii="Times New Roman"/>
          <w:b w:val="false"/>
          <w:i w:val="false"/>
          <w:color w:val="000000"/>
          <w:sz w:val="28"/>
        </w:rPr>
        <w:t xml:space="preserve">_________________ __________________________ </w:t>
      </w:r>
      <w:r>
        <w:br/>
      </w:r>
      <w:r>
        <w:rPr>
          <w:rFonts w:ascii="Times New Roman"/>
          <w:b w:val="false"/>
          <w:i w:val="false"/>
          <w:color w:val="000000"/>
          <w:sz w:val="28"/>
        </w:rPr>
        <w:t xml:space="preserve">_________________ ________________________ </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"____"_____________________ 20__ г. ________________________________________________________________________________фамилия,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val="false"/>
          <w:i w:val="false"/>
          <w:color w:val="000000"/>
          <w:sz w:val="28"/>
        </w:rPr>
        <w:t xml:space="preserve">
      Сведения о наличии личного подсобного хозяйства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1584"/>
        <w:gridCol w:w="974"/>
        <w:gridCol w:w="5036"/>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r>
              <w:br/>
            </w:r>
            <w:r>
              <w:rPr>
                <w:rFonts w:ascii="Times New Roman"/>
                <w:b w:val="false"/>
                <w:i w:val="false"/>
                <w:color w:val="000000"/>
                <w:sz w:val="20"/>
              </w:rPr>
              <w:t>
(для домашнего скота, птицы)</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____________________________</w:t>
      </w:r>
      <w:r>
        <w:br/>
      </w:r>
      <w:r>
        <w:rPr>
          <w:rFonts w:ascii="Times New Roman"/>
          <w:b w:val="false"/>
          <w:i w:val="false"/>
          <w:color w:val="000000"/>
          <w:sz w:val="28"/>
        </w:rPr>
        <w:t xml:space="preserve"> Дата_____________________________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Фамилия, имя, отчество акима поселка, села, </w:t>
      </w:r>
    </w:p>
    <w:p>
      <w:pPr>
        <w:spacing w:after="0"/>
        <w:ind w:left="0"/>
        <w:jc w:val="both"/>
      </w:pPr>
      <w:r>
        <w:rPr>
          <w:rFonts w:ascii="Times New Roman"/>
          <w:b w:val="false"/>
          <w:i w:val="false"/>
          <w:color w:val="000000"/>
          <w:sz w:val="28"/>
        </w:rPr>
        <w:t>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________________________ ________________________</w:t>
      </w:r>
      <w:r>
        <w:br/>
      </w: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r>
        <w:br/>
      </w:r>
      <w:r>
        <w:rPr>
          <w:rFonts w:ascii="Times New Roman"/>
          <w:b w:val="false"/>
          <w:i w:val="false"/>
          <w:color w:val="000000"/>
          <w:sz w:val="28"/>
        </w:rPr>
        <w:t>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xml:space="preserve"> от________________________________________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проживающего по адресу_______________ </w:t>
      </w:r>
      <w:r>
        <w:br/>
      </w:r>
      <w:r>
        <w:rPr>
          <w:rFonts w:ascii="Times New Roman"/>
          <w:b w:val="false"/>
          <w:i w:val="false"/>
          <w:color w:val="000000"/>
          <w:sz w:val="28"/>
        </w:rPr>
        <w:t xml:space="preserve"> (населенный пункт, район)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(улица, № дома и квартиры, телефон) </w:t>
      </w:r>
      <w:r>
        <w:br/>
      </w:r>
      <w:r>
        <w:rPr>
          <w:rFonts w:ascii="Times New Roman"/>
          <w:b w:val="false"/>
          <w:i w:val="false"/>
          <w:color w:val="000000"/>
          <w:sz w:val="28"/>
        </w:rPr>
        <w:t xml:space="preserve">документ удостоверение личности №____________ </w:t>
      </w:r>
    </w:p>
    <w:p>
      <w:pPr>
        <w:spacing w:after="0"/>
        <w:ind w:left="0"/>
        <w:jc w:val="both"/>
      </w:pPr>
      <w:r>
        <w:rPr>
          <w:rFonts w:ascii="Times New Roman"/>
          <w:b w:val="false"/>
          <w:i w:val="false"/>
          <w:color w:val="000000"/>
          <w:sz w:val="28"/>
        </w:rPr>
        <w:t>
      Дата выдачи_________________________</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 наименование банка __________________________</w:t>
      </w:r>
      <w:r>
        <w:br/>
      </w:r>
      <w:r>
        <w:rPr>
          <w:rFonts w:ascii="Times New Roman"/>
          <w:b w:val="false"/>
          <w:i w:val="false"/>
          <w:color w:val="000000"/>
          <w:sz w:val="28"/>
        </w:rPr>
        <w:t xml:space="preserve"> банковский счет № ___________________________</w:t>
      </w:r>
      <w:r>
        <w:br/>
      </w:r>
      <w:r>
        <w:rPr>
          <w:rFonts w:ascii="Times New Roman"/>
          <w:b w:val="false"/>
          <w:i w:val="false"/>
          <w:color w:val="000000"/>
          <w:sz w:val="28"/>
        </w:rPr>
        <w:t xml:space="preserve"> № лицевого счета ____________________________</w:t>
      </w:r>
    </w:p>
    <w:tbl>
      <w:tblPr>
        <w:tblW w:w="0" w:type="auto"/>
        <w:tblCellSpacing w:w="0" w:type="auto"/>
        <w:tblBorders>
          <w:top w:val="none"/>
          <w:left w:val="none"/>
          <w:bottom w:val="none"/>
          <w:right w:val="none"/>
          <w:insideH w:val="none"/>
          <w:insideV w:val="none"/>
        </w:tblBorders>
      </w:tblPr>
      <w:tblGrid>
        <w:gridCol w:w="21200"/>
      </w:tblGrid>
      <w:tr>
        <w:trPr>
          <w:trHeight w:val="30" w:hRule="atLeast"/>
        </w:trPr>
        <w:tc>
          <w:tcPr>
            <w:tcW w:w="2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Прошу принять меня (мою семью) в проект и назначить обусловленную денежную помощь на основании социального контракта семьи.</w:t>
            </w:r>
            <w:r>
              <w:br/>
            </w:r>
            <w:r>
              <w:rPr>
                <w:rFonts w:ascii="Times New Roman"/>
                <w:b w:val="false"/>
                <w:i w:val="false"/>
                <w:color w:val="000000"/>
                <w:sz w:val="20"/>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0"/>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0"/>
              </w:rPr>
              <w:t>
Моя семья (включая меня) состоит из _____ человек.</w:t>
            </w:r>
            <w:r>
              <w:br/>
            </w:r>
            <w:r>
              <w:rPr>
                <w:rFonts w:ascii="Times New Roman"/>
                <w:b w:val="false"/>
                <w:i w:val="false"/>
                <w:color w:val="000000"/>
                <w:sz w:val="20"/>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r>
              <w:br/>
            </w:r>
            <w:r>
              <w:rPr>
                <w:rFonts w:ascii="Times New Roman"/>
                <w:b w:val="false"/>
                <w:i w:val="false"/>
                <w:color w:val="000000"/>
                <w:sz w:val="20"/>
              </w:rPr>
              <w:t>
влекущих прекращение выплаты обусловленной денежной помощи или изменение ее размера,обязуюсь в течение пятнадцати рабочих дней сообщить о них.</w:t>
            </w:r>
            <w:r>
              <w:br/>
            </w:r>
            <w:r>
              <w:rPr>
                <w:rFonts w:ascii="Times New Roman"/>
                <w:b w:val="false"/>
                <w:i w:val="false"/>
                <w:color w:val="000000"/>
                <w:sz w:val="20"/>
              </w:rPr>
              <w:t xml:space="preserve">
Предупрежден(а) об ответственности за предоставление ложной информации и </w:t>
            </w:r>
            <w:r>
              <w:br/>
            </w:r>
            <w:r>
              <w:rPr>
                <w:rFonts w:ascii="Times New Roman"/>
                <w:b w:val="false"/>
                <w:i w:val="false"/>
                <w:color w:val="000000"/>
                <w:sz w:val="20"/>
              </w:rPr>
              <w:t>
21</w:t>
            </w:r>
            <w:r>
              <w:br/>
            </w:r>
            <w:r>
              <w:rPr>
                <w:rFonts w:ascii="Times New Roman"/>
                <w:b w:val="false"/>
                <w:i w:val="false"/>
                <w:color w:val="000000"/>
                <w:sz w:val="20"/>
              </w:rPr>
              <w:t xml:space="preserve">
недостоверных (поддельных) документов. </w:t>
            </w:r>
            <w:r>
              <w:br/>
            </w:r>
            <w:r>
              <w:rPr>
                <w:rFonts w:ascii="Times New Roman"/>
                <w:b w:val="false"/>
                <w:i w:val="false"/>
                <w:color w:val="000000"/>
                <w:sz w:val="20"/>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специальных социальных услуг;</w:t>
            </w:r>
            <w:r>
              <w:br/>
            </w:r>
            <w:r>
              <w:rPr>
                <w:rFonts w:ascii="Times New Roman"/>
                <w:b w:val="false"/>
                <w:i w:val="false"/>
                <w:color w:val="000000"/>
                <w:sz w:val="20"/>
              </w:rPr>
              <w:t>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социальной помощи по решению местных представительных органов.</w:t>
            </w:r>
            <w:r>
              <w:br/>
            </w:r>
            <w:r>
              <w:rPr>
                <w:rFonts w:ascii="Times New Roman"/>
                <w:b w:val="false"/>
                <w:i w:val="false"/>
                <w:color w:val="000000"/>
                <w:sz w:val="20"/>
              </w:rPr>
              <w:t>
"____"__________20__года__________________(дата) (подпись заявителя)</w:t>
            </w:r>
            <w:r>
              <w:br/>
            </w:r>
            <w:r>
              <w:rPr>
                <w:rFonts w:ascii="Times New Roman"/>
                <w:b w:val="false"/>
                <w:i w:val="false"/>
                <w:color w:val="000000"/>
                <w:sz w:val="20"/>
              </w:rPr>
              <w:t>
 Для служебных отметок отдела занятости и социальных программ.______________________________________________________________________________________________________________________________________________________________</w:t>
            </w:r>
            <w:r>
              <w:br/>
            </w:r>
            <w:r>
              <w:rPr>
                <w:rFonts w:ascii="Times New Roman"/>
                <w:b w:val="false"/>
                <w:i w:val="false"/>
                <w:color w:val="000000"/>
                <w:sz w:val="20"/>
              </w:rPr>
              <w:t>
 Документы приняты</w:t>
            </w:r>
            <w:r>
              <w:br/>
            </w:r>
            <w:r>
              <w:rPr>
                <w:rFonts w:ascii="Times New Roman"/>
                <w:b w:val="false"/>
                <w:i w:val="false"/>
                <w:color w:val="000000"/>
                <w:sz w:val="20"/>
              </w:rPr>
              <w:t> "____"__________20__ года _______________________________________________________________________________</w:t>
            </w:r>
            <w:r>
              <w:br/>
            </w:r>
            <w:r>
              <w:rPr>
                <w:rFonts w:ascii="Times New Roman"/>
                <w:b w:val="false"/>
                <w:i w:val="false"/>
                <w:color w:val="000000"/>
                <w:sz w:val="20"/>
              </w:rPr>
              <w:t>(фамилия, имя, отчество и подпись лица, принявшего документы</w:t>
            </w:r>
            <w:r>
              <w:br/>
            </w:r>
            <w:r>
              <w:rPr>
                <w:rFonts w:ascii="Times New Roman"/>
                <w:b w:val="false"/>
                <w:i w:val="false"/>
                <w:color w:val="000000"/>
                <w:sz w:val="20"/>
              </w:rPr>
              <w:t>
 _________ Регистрационный номер заявителя (семьи)</w:t>
            </w:r>
            <w:r>
              <w:br/>
            </w:r>
            <w:r>
              <w:rPr>
                <w:rFonts w:ascii="Times New Roman"/>
                <w:b w:val="false"/>
                <w:i w:val="false"/>
                <w:color w:val="000000"/>
                <w:sz w:val="20"/>
              </w:rPr>
              <w:t>
 Заявление с прилагаемыми документами переданы в участковую комиссию "__"__________ 20__ года</w:t>
            </w:r>
            <w:r>
              <w:br/>
            </w:r>
            <w:r>
              <w:rPr>
                <w:rFonts w:ascii="Times New Roman"/>
                <w:b w:val="false"/>
                <w:i w:val="false"/>
                <w:color w:val="000000"/>
                <w:sz w:val="20"/>
              </w:rPr>
              <w:t>Принято "__"________ 20__ года</w:t>
            </w:r>
            <w:r>
              <w:br/>
            </w:r>
            <w:r>
              <w:rPr>
                <w:rFonts w:ascii="Times New Roman"/>
                <w:b w:val="false"/>
                <w:i w:val="false"/>
                <w:color w:val="000000"/>
                <w:sz w:val="20"/>
              </w:rPr>
              <w:t> ___________________________________________фамилия, имя, отчество и подпись члена участковой комиссии, принявшего документы</w:t>
            </w:r>
            <w:r>
              <w:br/>
            </w:r>
            <w:r>
              <w:rPr>
                <w:rFonts w:ascii="Times New Roman"/>
                <w:b w:val="false"/>
                <w:i w:val="false"/>
                <w:color w:val="000000"/>
                <w:sz w:val="20"/>
              </w:rPr>
              <w:t>Подпись заявителя _______________</w:t>
            </w:r>
            <w:r>
              <w:br/>
            </w:r>
            <w:r>
              <w:rPr>
                <w:rFonts w:ascii="Times New Roman"/>
                <w:b w:val="false"/>
                <w:i w:val="false"/>
                <w:color w:val="000000"/>
                <w:sz w:val="20"/>
              </w:rPr>
              <w:t>Отметка уполномоченного органа о дате приема документов от акима поселка, села, сельского округа "____"_________ 20___ года,</w:t>
            </w:r>
            <w:r>
              <w:br/>
            </w:r>
            <w:r>
              <w:rPr>
                <w:rFonts w:ascii="Times New Roman"/>
                <w:b w:val="false"/>
                <w:i w:val="false"/>
                <w:color w:val="000000"/>
                <w:sz w:val="20"/>
              </w:rPr>
              <w:t>Фамилия, имя, отчество должность, подпись лица, принявшего документы _______________________________________________________________________________</w:t>
            </w:r>
            <w:r>
              <w:br/>
            </w:r>
            <w:r>
              <w:rPr>
                <w:rFonts w:ascii="Times New Roman"/>
                <w:b w:val="false"/>
                <w:i w:val="false"/>
                <w:color w:val="000000"/>
                <w:sz w:val="20"/>
              </w:rPr>
              <w:t>
_ _ _ _ _ _ _ _ _ _ _ _ _ __ _ _ _ _ _ _ _ _ _ _ _ _ _ _ _ _ _ _ _ _</w:t>
            </w:r>
            <w:r>
              <w:br/>
            </w:r>
            <w:r>
              <w:rPr>
                <w:rFonts w:ascii="Times New Roman"/>
                <w:b w:val="false"/>
                <w:i w:val="false"/>
                <w:color w:val="000000"/>
                <w:sz w:val="20"/>
              </w:rPr>
              <w:t xml:space="preserve"> (линия отреза)</w:t>
            </w:r>
            <w:r>
              <w:br/>
            </w: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xml:space="preserve"> Заявление гражданина(ки) _________________________с прилагаемыми документами в количестве___ штук, с регистрационным номером семьи ____________________________</w:t>
            </w:r>
            <w:r>
              <w:br/>
            </w:r>
            <w:r>
              <w:rPr>
                <w:rFonts w:ascii="Times New Roman"/>
                <w:b w:val="false"/>
                <w:i w:val="false"/>
                <w:color w:val="000000"/>
                <w:sz w:val="20"/>
              </w:rPr>
              <w:t>принято "____" _____________20__ года</w:t>
            </w:r>
            <w:r>
              <w:br/>
            </w:r>
            <w:r>
              <w:rPr>
                <w:rFonts w:ascii="Times New Roman"/>
                <w:b w:val="false"/>
                <w:i w:val="false"/>
                <w:color w:val="000000"/>
                <w:sz w:val="20"/>
              </w:rPr>
              <w:t xml:space="preserve">Фамилия, имя, отчество, должность, подпись лица, принявшего документы </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Решение о назначении (отказе в назначении)</w:t>
      </w:r>
      <w:r>
        <w:br/>
      </w:r>
      <w:r>
        <w:rPr>
          <w:rFonts w:ascii="Times New Roman"/>
          <w:b w:val="false"/>
          <w:i w:val="false"/>
          <w:color w:val="000000"/>
          <w:sz w:val="28"/>
        </w:rPr>
        <w:t xml:space="preserve"> обусловленной денежной помощи</w:t>
      </w:r>
      <w:r>
        <w:br/>
      </w: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r>
        <w:br/>
      </w:r>
      <w:r>
        <w:rPr>
          <w:rFonts w:ascii="Times New Roman"/>
          <w:b w:val="false"/>
          <w:i w:val="false"/>
          <w:color w:val="000000"/>
          <w:sz w:val="28"/>
        </w:rPr>
        <w:t>№ дела ___________</w:t>
      </w:r>
      <w:r>
        <w:br/>
      </w:r>
      <w:r>
        <w:rPr>
          <w:rFonts w:ascii="Times New Roman"/>
          <w:b w:val="false"/>
          <w:i w:val="false"/>
          <w:color w:val="000000"/>
          <w:sz w:val="28"/>
        </w:rPr>
        <w:t>О назначении (изменении размера, отказе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Заявитель______________________________________________________________________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Дата обращения "___" ___________ 20__ года</w:t>
      </w:r>
      <w:r>
        <w:br/>
      </w:r>
      <w:r>
        <w:rPr>
          <w:rFonts w:ascii="Times New Roman"/>
          <w:b w:val="false"/>
          <w:i w:val="false"/>
          <w:color w:val="000000"/>
          <w:sz w:val="28"/>
        </w:rPr>
        <w:t>1. Назначить обусловленную денежную помощь семье на основании социального контракта активизации семьи с ____ 20__ года по ___ 20__ года</w:t>
      </w:r>
      <w:r>
        <w:br/>
      </w:r>
      <w:r>
        <w:rPr>
          <w:rFonts w:ascii="Times New Roman"/>
          <w:b w:val="false"/>
          <w:i w:val="false"/>
          <w:color w:val="000000"/>
          <w:sz w:val="28"/>
        </w:rPr>
        <w:t>в сумме _________________ тенге 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w:t>
      </w:r>
      <w:r>
        <w:br/>
      </w:r>
      <w:r>
        <w:rPr>
          <w:rFonts w:ascii="Times New Roman"/>
          <w:b w:val="false"/>
          <w:i w:val="false"/>
          <w:color w:val="000000"/>
          <w:sz w:val="28"/>
        </w:rPr>
        <w:t xml:space="preserve"> (сумма прописью) </w:t>
      </w:r>
      <w:r>
        <w:br/>
      </w:r>
      <w:r>
        <w:rPr>
          <w:rFonts w:ascii="Times New Roman"/>
          <w:b w:val="false"/>
          <w:i w:val="false"/>
          <w:color w:val="000000"/>
          <w:sz w:val="28"/>
        </w:rPr>
        <w:t>Основание: ________________________________________________________________</w:t>
      </w:r>
      <w:r>
        <w:br/>
      </w:r>
      <w:r>
        <w:rPr>
          <w:rFonts w:ascii="Times New Roman"/>
          <w:b w:val="false"/>
          <w:i w:val="false"/>
          <w:color w:val="000000"/>
          <w:sz w:val="28"/>
        </w:rPr>
        <w:t>3. Отказать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(обоснование)</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 _________________________________________ ________________________</w:t>
      </w:r>
      <w:r>
        <w:br/>
      </w:r>
      <w:r>
        <w:rPr>
          <w:rFonts w:ascii="Times New Roman"/>
          <w:b w:val="false"/>
          <w:i w:val="false"/>
          <w:color w:val="000000"/>
          <w:sz w:val="28"/>
        </w:rPr>
        <w:t xml:space="preserve"> (фамилия, имя, отчество)(подпись)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r>
        <w:br/>
      </w: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3августа 2016 года № 56</w:t>
            </w:r>
          </w:p>
        </w:tc>
      </w:tr>
    </w:tbl>
    <w:p>
      <w:pPr>
        <w:spacing w:after="0"/>
        <w:ind w:left="0"/>
        <w:jc w:val="both"/>
      </w:pPr>
      <w:r>
        <w:rPr>
          <w:rFonts w:ascii="Times New Roman"/>
          <w:b w:val="false"/>
          <w:i w:val="false"/>
          <w:color w:val="000000"/>
          <w:sz w:val="28"/>
        </w:rPr>
        <w:t>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_______________________________________________________</w:t>
      </w:r>
      <w:r>
        <w:br/>
      </w:r>
      <w:r>
        <w:rPr>
          <w:rFonts w:ascii="Times New Roman"/>
          <w:b w:val="false"/>
          <w:i w:val="false"/>
          <w:color w:val="000000"/>
          <w:sz w:val="28"/>
        </w:rPr>
        <w:t xml:space="preserve"> Получатель помощи: __________________________________________________________</w:t>
      </w:r>
      <w:r>
        <w:br/>
      </w:r>
      <w:r>
        <w:rPr>
          <w:rFonts w:ascii="Times New Roman"/>
          <w:b w:val="false"/>
          <w:i w:val="false"/>
          <w:color w:val="000000"/>
          <w:sz w:val="28"/>
        </w:rPr>
        <w:t xml:space="preserve">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_________________________________________________</w:t>
      </w:r>
      <w:r>
        <w:br/>
      </w:r>
      <w:r>
        <w:rPr>
          <w:rFonts w:ascii="Times New Roman"/>
          <w:b w:val="false"/>
          <w:i w:val="false"/>
          <w:color w:val="000000"/>
          <w:sz w:val="28"/>
        </w:rPr>
        <w:t xml:space="preserve"> Дата окончания действия контракта ______________________________________________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tbl>
      <w:tblPr>
        <w:tblW w:w="0" w:type="auto"/>
        <w:tblCellSpacing w:w="0" w:type="auto"/>
        <w:tblBorders>
          <w:top w:val="none"/>
          <w:left w:val="none"/>
          <w:bottom w:val="none"/>
          <w:right w:val="none"/>
          <w:insideH w:val="none"/>
          <w:insideV w:val="none"/>
        </w:tblBorders>
      </w:tblPr>
      <w:tblGrid>
        <w:gridCol w:w="1145"/>
        <w:gridCol w:w="1818"/>
        <w:gridCol w:w="472"/>
        <w:gridCol w:w="809"/>
        <w:gridCol w:w="809"/>
        <w:gridCol w:w="3387"/>
        <w:gridCol w:w="2156"/>
        <w:gridCol w:w="1704"/>
      </w:tblGrid>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Необходимое взаимодействие:с органом службы занятости_______________________________________________________</w:t>
      </w:r>
      <w:r>
        <w:br/>
      </w:r>
      <w:r>
        <w:rPr>
          <w:rFonts w:ascii="Times New Roman"/>
          <w:b w:val="false"/>
          <w:i w:val="false"/>
          <w:color w:val="000000"/>
          <w:sz w:val="28"/>
        </w:rPr>
        <w:t>с органом здравоохранения________________________________________________________</w:t>
      </w:r>
      <w:r>
        <w:br/>
      </w:r>
      <w:r>
        <w:rPr>
          <w:rFonts w:ascii="Times New Roman"/>
          <w:b w:val="false"/>
          <w:i w:val="false"/>
          <w:color w:val="000000"/>
          <w:sz w:val="28"/>
        </w:rPr>
        <w:t> другие контакты_________________________________________________________________</w:t>
      </w:r>
    </w:p>
    <w:p>
      <w:pPr>
        <w:spacing w:after="0"/>
        <w:ind w:left="0"/>
        <w:jc w:val="both"/>
      </w:pPr>
      <w:r>
        <w:rPr>
          <w:rFonts w:ascii="Times New Roman"/>
          <w:b w:val="false"/>
          <w:i w:val="false"/>
          <w:color w:val="000000"/>
          <w:sz w:val="28"/>
        </w:rPr>
        <w:t>
       Фамилия, имя, отчество _______________________________________________________</w:t>
      </w:r>
      <w:r>
        <w:br/>
      </w:r>
      <w:r>
        <w:rPr>
          <w:rFonts w:ascii="Times New Roman"/>
          <w:b w:val="false"/>
          <w:i w:val="false"/>
          <w:color w:val="000000"/>
          <w:sz w:val="28"/>
        </w:rPr>
        <w:t xml:space="preserve"> Подпись консультанта по социальной работе: ______________ Дата__________________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Виды предоставляемой помощи:</w:t>
      </w:r>
    </w:p>
    <w:tbl>
      <w:tblPr>
        <w:tblW w:w="0" w:type="auto"/>
        <w:tblCellSpacing w:w="0" w:type="auto"/>
        <w:tblBorders>
          <w:top w:val="none"/>
          <w:left w:val="none"/>
          <w:bottom w:val="none"/>
          <w:right w:val="none"/>
          <w:insideH w:val="none"/>
          <w:insideV w:val="none"/>
        </w:tblBorders>
      </w:tblPr>
      <w:tblGrid>
        <w:gridCol w:w="2080"/>
        <w:gridCol w:w="2080"/>
        <w:gridCol w:w="8140"/>
      </w:tblGrid>
      <w:tr>
        <w:trPr>
          <w:trHeight w:val="30"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both"/>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xml:space="preserve"> Смета затрат:</w:t>
      </w:r>
    </w:p>
    <w:tbl>
      <w:tblPr>
        <w:tblW w:w="0" w:type="auto"/>
        <w:tblCellSpacing w:w="0" w:type="auto"/>
        <w:tblBorders>
          <w:top w:val="none"/>
          <w:left w:val="none"/>
          <w:bottom w:val="none"/>
          <w:right w:val="none"/>
          <w:insideH w:val="none"/>
          <w:insideV w:val="none"/>
        </w:tblBorders>
      </w:tblPr>
      <w:tblGrid>
        <w:gridCol w:w="7712"/>
        <w:gridCol w:w="4588"/>
      </w:tblGrid>
      <w:tr>
        <w:trPr>
          <w:trHeight w:val="30" w:hRule="atLeast"/>
        </w:trPr>
        <w:tc>
          <w:tcPr>
            <w:tcW w:w="7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Borders>
          <w:top w:val="none"/>
          <w:left w:val="none"/>
          <w:bottom w:val="none"/>
          <w:right w:val="none"/>
          <w:insideH w:val="none"/>
          <w:insideV w:val="none"/>
        </w:tblBorders>
      </w:tblPr>
      <w:tblGrid>
        <w:gridCol w:w="2582"/>
        <w:gridCol w:w="4859"/>
        <w:gridCol w:w="4859"/>
      </w:tblGrid>
      <w:tr>
        <w:trPr>
          <w:trHeight w:val="30" w:hRule="atLeast"/>
        </w:trPr>
        <w:tc>
          <w:tcPr>
            <w:tcW w:w="25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tcBorders>
          </w:tcP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(фамилия, имя, отчество, уполномоченного представителя)</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Дата "___" _________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Социальный контракт активизации семьи</w:t>
      </w:r>
    </w:p>
    <w:p>
      <w:pPr>
        <w:spacing w:after="0"/>
        <w:ind w:left="0"/>
        <w:jc w:val="both"/>
      </w:pPr>
      <w:r>
        <w:rPr>
          <w:rFonts w:ascii="Times New Roman"/>
          <w:b w:val="false"/>
          <w:i w:val="false"/>
          <w:color w:val="000000"/>
          <w:sz w:val="28"/>
        </w:rPr>
        <w:t>
       __________________ №____ "_____"_____________20 __год</w:t>
      </w:r>
      <w:r>
        <w:br/>
      </w: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_______________________________________ в лице __________________________________,</w:t>
      </w:r>
      <w:r>
        <w:br/>
      </w:r>
      <w:r>
        <w:rPr>
          <w:rFonts w:ascii="Times New Roman"/>
          <w:b w:val="false"/>
          <w:i w:val="false"/>
          <w:color w:val="000000"/>
          <w:sz w:val="28"/>
        </w:rPr>
        <w:t>(наименование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________________________________________________________________________________(занимаемая должность уполномоченного представителя)именуемый в дальнейшем "отдел занятости и социальных программ", с одной стороны, и гражданин(-ка), 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________________________________________________________________________,</w:t>
      </w:r>
      <w:r>
        <w:br/>
      </w:r>
      <w:r>
        <w:rPr>
          <w:rFonts w:ascii="Times New Roman"/>
          <w:b w:val="false"/>
          <w:i w:val="false"/>
          <w:color w:val="000000"/>
          <w:sz w:val="28"/>
        </w:rPr>
        <w:t>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both"/>
      </w:pPr>
      <w:r>
        <w:rPr>
          <w:rFonts w:ascii="Times New Roman"/>
          <w:b w:val="false"/>
          <w:i w:val="false"/>
          <w:color w:val="000000"/>
          <w:sz w:val="28"/>
        </w:rPr>
        <w:t>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p>
    <w:p>
      <w:pPr>
        <w:spacing w:after="0"/>
        <w:ind w:left="0"/>
        <w:jc w:val="both"/>
      </w:pPr>
      <w:r>
        <w:rPr>
          <w:rFonts w:ascii="Times New Roman"/>
          <w:b w:val="false"/>
          <w:i w:val="false"/>
          <w:color w:val="000000"/>
          <w:sz w:val="28"/>
        </w:rPr>
        <w:t>
      2. Обязанности сторон контракта</w:t>
      </w:r>
    </w:p>
    <w:p>
      <w:pPr>
        <w:spacing w:after="0"/>
        <w:ind w:left="0"/>
        <w:jc w:val="both"/>
      </w:pPr>
      <w:r>
        <w:rPr>
          <w:rFonts w:ascii="Times New Roman"/>
          <w:b w:val="false"/>
          <w:i w:val="false"/>
          <w:color w:val="000000"/>
          <w:sz w:val="28"/>
        </w:rPr>
        <w:t xml:space="preserve">
      2.Районный отдел занятости и социальных программ: </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________________________________________________________________________________ ________________________________________________________________________________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(фамилия, имя, отчество членов семьи)</w:t>
      </w:r>
      <w:r>
        <w:br/>
      </w:r>
      <w:r>
        <w:rPr>
          <w:rFonts w:ascii="Times New Roman"/>
          <w:b w:val="false"/>
          <w:i w:val="false"/>
          <w:color w:val="000000"/>
          <w:sz w:val="28"/>
        </w:rPr>
        <w:t>ежемесячно в размере___________ (___________________________)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за период с ________________________по _____________________ и (или)</w:t>
      </w:r>
      <w:r>
        <w:br/>
      </w:r>
      <w:r>
        <w:rPr>
          <w:rFonts w:ascii="Times New Roman"/>
          <w:b w:val="false"/>
          <w:i w:val="false"/>
          <w:color w:val="000000"/>
          <w:sz w:val="28"/>
        </w:rPr>
        <w:t>единовременно в размере ___________ (___________________________)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тенге на ________________________________________________________________________;</w:t>
      </w:r>
      <w:r>
        <w:br/>
      </w:r>
      <w:r>
        <w:rPr>
          <w:rFonts w:ascii="Times New Roman"/>
          <w:b w:val="false"/>
          <w:i w:val="false"/>
          <w:color w:val="000000"/>
          <w:sz w:val="28"/>
        </w:rPr>
        <w:t xml:space="preserve"> (развитие личного подсобного хозяйства (покупка домашнего скота, птицы и другое), </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both"/>
      </w:pPr>
      <w:r>
        <w:rPr>
          <w:rFonts w:ascii="Times New Roman"/>
          <w:b w:val="false"/>
          <w:i w:val="false"/>
          <w:color w:val="000000"/>
          <w:sz w:val="28"/>
        </w:rPr>
        <w:t>
      3. Права сторон</w:t>
      </w:r>
    </w:p>
    <w:p>
      <w:pPr>
        <w:spacing w:after="0"/>
        <w:ind w:left="0"/>
        <w:jc w:val="both"/>
      </w:pPr>
      <w:r>
        <w:rPr>
          <w:rFonts w:ascii="Times New Roman"/>
          <w:b w:val="false"/>
          <w:i w:val="false"/>
          <w:color w:val="000000"/>
          <w:sz w:val="28"/>
        </w:rPr>
        <w:t>
      4.Районный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xml:space="preserve">
      3) использует полученную информацию при решении вопроса о назначении (отказе в </w:t>
      </w:r>
    </w:p>
    <w:p>
      <w:pPr>
        <w:spacing w:after="0"/>
        <w:ind w:left="0"/>
        <w:jc w:val="both"/>
      </w:pPr>
      <w:r>
        <w:rPr>
          <w:rFonts w:ascii="Times New Roman"/>
          <w:b w:val="false"/>
          <w:i w:val="false"/>
          <w:color w:val="000000"/>
          <w:sz w:val="28"/>
        </w:rPr>
        <w:t>
      назначении) обусловленной денежной помощи;</w:t>
      </w:r>
      <w:r>
        <w:br/>
      </w:r>
      <w:r>
        <w:rPr>
          <w:rFonts w:ascii="Times New Roman"/>
          <w:b w:val="false"/>
          <w:i w:val="false"/>
          <w:color w:val="000000"/>
          <w:sz w:val="28"/>
        </w:rPr>
        <w:t xml:space="preserve">4) прекращает выплату обусловленной денежной помощи, если семья (лицо) не </w:t>
      </w:r>
    </w:p>
    <w:p>
      <w:pPr>
        <w:spacing w:after="0"/>
        <w:ind w:left="0"/>
        <w:jc w:val="both"/>
      </w:pPr>
      <w:r>
        <w:rPr>
          <w:rFonts w:ascii="Times New Roman"/>
          <w:b w:val="false"/>
          <w:i w:val="false"/>
          <w:color w:val="000000"/>
          <w:sz w:val="28"/>
        </w:rPr>
        <w:t>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7. Адреса и реквизиты сторон</w:t>
      </w:r>
    </w:p>
    <w:tbl>
      <w:tblPr>
        <w:tblW w:w="0" w:type="auto"/>
        <w:tblCellSpacing w:w="0" w:type="auto"/>
        <w:tblBorders>
          <w:top w:val="none"/>
          <w:left w:val="none"/>
          <w:bottom w:val="none"/>
          <w:right w:val="none"/>
          <w:insideH w:val="none"/>
          <w:insideV w:val="none"/>
        </w:tblBorders>
      </w:tblPr>
      <w:tblGrid>
        <w:gridCol w:w="6599"/>
        <w:gridCol w:w="5701"/>
      </w:tblGrid>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Каргалинскийрайоннй отдел занятости и социальных программ</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____________________________________</w:t>
            </w:r>
            <w:r>
              <w:br/>
            </w:r>
            <w:r>
              <w:rPr>
                <w:rFonts w:ascii="Times New Roman"/>
                <w:b w:val="false"/>
                <w:i w:val="false"/>
                <w:color w:val="000000"/>
                <w:sz w:val="20"/>
              </w:rPr>
              <w:t>(подпись)</w:t>
            </w:r>
            <w:r>
              <w:br/>
            </w:r>
            <w:r>
              <w:br/>
            </w:r>
            <w:r>
              <w:rPr>
                <w:rFonts w:ascii="Times New Roman"/>
                <w:b w:val="false"/>
                <w:i w:val="false"/>
                <w:color w:val="000000"/>
                <w:sz w:val="20"/>
              </w:rPr>
              <w:t>
Место печати</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_______________________________</w:t>
            </w:r>
            <w:r>
              <w:br/>
            </w: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2016 года № 56</w:t>
            </w:r>
          </w:p>
        </w:tc>
      </w:tr>
    </w:tbl>
    <w:p>
      <w:pPr>
        <w:spacing w:after="0"/>
        <w:ind w:left="0"/>
        <w:jc w:val="both"/>
      </w:pPr>
      <w:r>
        <w:rPr>
          <w:rFonts w:ascii="Times New Roman"/>
          <w:b w:val="false"/>
          <w:i w:val="false"/>
          <w:color w:val="000000"/>
          <w:sz w:val="28"/>
        </w:rPr>
        <w:t>
      Уведомление № ______</w:t>
      </w:r>
      <w:r>
        <w:br/>
      </w:r>
      <w:r>
        <w:rPr>
          <w:rFonts w:ascii="Times New Roman"/>
          <w:b w:val="false"/>
          <w:i w:val="false"/>
          <w:color w:val="000000"/>
          <w:sz w:val="28"/>
        </w:rPr>
        <w:t xml:space="preserve"> об отказе в назначении обусловленной денежной</w:t>
      </w:r>
      <w:r>
        <w:br/>
      </w: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w:t>
      </w:r>
      <w:r>
        <w:br/>
      </w:r>
      <w:r>
        <w:rPr>
          <w:rFonts w:ascii="Times New Roman"/>
          <w:b w:val="false"/>
          <w:i w:val="false"/>
          <w:color w:val="000000"/>
          <w:sz w:val="28"/>
        </w:rPr>
        <w:t xml:space="preserve">       Дата рождения заявителя __________________________________________________</w:t>
      </w:r>
      <w:r>
        <w:br/>
      </w:r>
      <w:r>
        <w:rPr>
          <w:rFonts w:ascii="Times New Roman"/>
          <w:b w:val="false"/>
          <w:i w:val="false"/>
          <w:color w:val="000000"/>
          <w:sz w:val="28"/>
        </w:rPr>
        <w:t xml:space="preserve">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r>
        <w:br/>
      </w:r>
      <w:r>
        <w:rPr>
          <w:rFonts w:ascii="Times New Roman"/>
          <w:b w:val="false"/>
          <w:i w:val="false"/>
          <w:color w:val="000000"/>
          <w:sz w:val="28"/>
        </w:rPr>
        <w:t>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r>
        <w:br/>
      </w:r>
      <w:r>
        <w:rPr>
          <w:rFonts w:ascii="Times New Roman"/>
          <w:b w:val="false"/>
          <w:i w:val="false"/>
          <w:color w:val="000000"/>
          <w:sz w:val="28"/>
        </w:rPr>
        <w:t>      Уведомление удостоверено электронной цифровой подписью ответственного</w:t>
      </w:r>
      <w:r>
        <w:br/>
      </w:r>
      <w:r>
        <w:rPr>
          <w:rFonts w:ascii="Times New Roman"/>
          <w:b w:val="false"/>
          <w:i w:val="false"/>
          <w:color w:val="000000"/>
          <w:sz w:val="28"/>
        </w:rPr>
        <w:t>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 _______________</w:t>
      </w:r>
      <w:r>
        <w:br/>
      </w:r>
      <w:r>
        <w:rPr>
          <w:rFonts w:ascii="Times New Roman"/>
          <w:b w:val="false"/>
          <w:i w:val="false"/>
          <w:color w:val="000000"/>
          <w:sz w:val="28"/>
        </w:rPr>
        <w:t>(фамилия,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