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2469" w14:textId="0542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Айтекебийскому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27 июня 2016 года № 116. Зарегистрировано Департаментом юстиции Актюбинской области 26 июля 2016 года № 5017.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по Айтекебийскому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Т. Рахметова.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Айтекебийского района от 27 июня 2016 года № 116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Айтекебийского района.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376"/>
        <w:gridCol w:w="1548"/>
        <w:gridCol w:w="1856"/>
        <w:gridCol w:w="1856"/>
        <w:gridCol w:w="1627"/>
        <w:gridCol w:w="1628"/>
      </w:tblGrid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территориальное расположение организацией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5"/>
        <w:gridCol w:w="2545"/>
        <w:gridCol w:w="960"/>
        <w:gridCol w:w="960"/>
        <w:gridCol w:w="960"/>
        <w:gridCol w:w="960"/>
        <w:gridCol w:w="1685"/>
        <w:gridCol w:w="168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районном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6"/>
        <w:gridCol w:w="2545"/>
        <w:gridCol w:w="2545"/>
        <w:gridCol w:w="2232"/>
        <w:gridCol w:w="22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