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61fb" w14:textId="fd06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февраля 2016 года № 296. Зарегистрировано Департаментом юстиции Актюбинской области 28 марта 2016 года № 4817.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"3 729 520,0" заменить цифрами "3 778 417,2";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"-21 925,2" заменить цифрами "-70 822,2";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"21 925,2" заменить цифрами "70 822,2";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от 29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86"/>
        <w:gridCol w:w="1186"/>
        <w:gridCol w:w="5151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2016 год,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- 70822,2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2016 год,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