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c174" w14:textId="adcc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утверждении положения государственного учреждения "Отдел сельского хозяйства и ветеринарии Айтекебийского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15 февраля 2016 года № 21. Зарегистрировано Департаментом юстиции Актюбинской области 24 марта 2016 года № 4813. Утратило силу постановлением акимата Айтекебийского района Актюбинской области от 29 июня 2016 года №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Айтекебийского района Актюбинской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государственное учреждение "Отдел сельского хозяйства и ветеринарии Айтекебийского района" в государственное учреждение "Отдел сельского хозяйства Айтекебийского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Айтекебийского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Рахметова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сельского  хозяйства Айтекебийского района"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Государственное учреждение "Отдел сельского хозяйства Айтекебийского района" является государственным органом Республики Казахстан, осуществляющим руководство в сфере агропромышленного комплекса 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"Отдел сельского хозяйства Айтекебийского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"Отдел сельского хозяйства Айтекебийского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сельского хозяйства Айтекебийского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Государственное учреждение "Отдел сельского хозяйства Айтекебийского района"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сельского хозяйства Айтекебийского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сельского хозяйства Айтекебийского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Айтекебийского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сельского хозяйства Айтекебийского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Республика Казахстан, 030100, Актюбинская область,Айтекебийский район, село Комсомольское, улица Жургенова,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– государственное учреждение "Отдел сельского хозяйства Айтекебийского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"Отдел сельского хозяйства Айтекебийского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Финансирование деятельности государственного учреждения "Отдел сельского хозяйства Айтекебийского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"Отдел сельского хозяйства Айтекебийского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Айтекебийского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 Айтекебийского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государственного учреждения "Отдел сельского хозяйства Айтекебийского района": развитие агропромышленного комплекса Айтекебийского района в области земледелия 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обеспечению рыночных структур и использование преимущества конкуренции отечественной продукций в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внедрение новой техники и прогрессивных технологий в сельскохозяйственное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участие в техническом переоснащении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изучение и пропаганда опыта местных и зарубежных достижений в сельском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инвестирования в агропромышленный комплекс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оказание помощи в реализации субсидии каждому виду племенной продукции, осуществляемые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учета данных в районе племенного животноводства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и проведение разъяснительной работы среди населения в районе защиты растений, а также оказание методической помощи физическим и юридическим лицам по проведению, фитосанитарного мониторинга по вредным организмам.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 и анализа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предложений по экспорту;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 прогноза социально-экономического развития сельскохозяйственного производства и перерабатывающей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анализа производственной деятельности аграрного сектора Айтекебийского района;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учет и регистрация сельскохозяйственной техники, выдача соответствующих документов и государственных регистрационных номерных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принятие экзаменов на право управления сельскохозяйственной техникой и выдача свидетельства машиниста;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проведение ежегодного технического осмотра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регистрация залога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регистрация граждан управляющих сельскохозяйственную технику по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выдача справок об обременении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для осуществления возложенных на государственное учреждение "Отдел сельского хозяйства Айтекебийского района" задач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в пределах своей компетенции и полномочий, использования имущества находящегося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государственного учреждения "Отдел сельского хозяйства Айтекебийского района" осуществляется первым руководителем, который несет персональную ответственность за выполнение возложены государственное учреждение "Отдел сельского хозяйства Айтекебийского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Первый руководитель государственного учреждения "Отдел сельского хозяйства Айтекебийского района" назначается на должность и освобождается от должности акимом Айтекебийского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"Отдел сельского хозяйства Айтекебийского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работников государственного учреждения "Отдел сельского хозяйства Айтекебийского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действующим законодательством назначает на должности и освобождает от должности работников государственного учреждения "Отдел сельского хозяйства Айтекебийского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 пределах своей компетенции представляет интересы государственного учреждения "Отдел сельского хозяйства Айтекебийского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сельского хозяйства Айтекебийского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Государственное учреждение "Отдел сельского хозяйства Айтекебийского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Айтекебийского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Имущество, закрепленное за государственным учреждением "Отдел сельского хозяйства Айтекебийского района" относится к коммунальной собственности Айтекебийского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"Отдел сельского хозяйства Айтекебийского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Реорганизация и упразднение государственного учреждения "Отдел сельского хозяйства Айтекебийского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