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1754" w14:textId="00817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Саздинского сельского округа города Актобе Актюбинской области от 26 сентября 2016 года № 4. Зарегистрировано Департаментом юстиции Актюбинской области 4 октября 2016 года № 5090. Утратило силу решением акима Саздинского сельского округа города Актобе Актюбинской области от 19 сентября 2017 года № 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Саздинского сельского округа города Актобе Актюбинской области от 19.09.2017 № 1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исполняющего обязанности главного государственного ветеринарно–санитарного инспектора Актюбинской городской территориальной инспекции Комитета ветеринарного контроля и надзора Министерства сельского хозяйства Республики Казахстан от 08 сентября 2016 года № 5-2/493, аким Саздинского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на территории села Сазды Саздинского сельского округа в связи с выявлением заболевания бруцеллез среди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главного специалиста государственного учреждения "Аппарат акима Саздинского сельского округа города Актобе" Муханова А.Ш.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Саздинского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А.Унгарбаев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