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0f9c" w14:textId="1920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Орлеу Курайлинского сельского округа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22 декабря 2016 года № 4. Зарегистрировано Департаментом юстиции Актюбинской области 20 января 2017 года № 5242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 - территориальных единиц, составных частей населенных пунктов, а также уточнении и изменении транскрипции их наименований" и на основании заключения протокола областной ономастической комиссии № 2 от 16 июня 2014 года № 2, аким Курайлинского селького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в селе Орлеу Курайлинского сельского округа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"Хутор" –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"Буранная" – Үркер;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"Строительная" –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"Растениеводческая" – Тұлпар;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"Новый" –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"Комбайнерная" –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"Тракторная" – Таңшолпан.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главного специалиста государственного учреждения "Аппарат акима Курайлинского сельского округа города Актобе" А. Шалабаева.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Курайлинского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 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