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1e4" w14:textId="6888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Беккул баба Благодарного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15 июня 2016 года № 6. Зарегистрировано Департаментом юстиции Актюбинской области 4 июля 2016 года № 4977. Утратило силу решением акима Благодарного сельского округа города Актобе Актюбинской области от 14 апреля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Благодарного сельского округа города Актобе Актюбинской области от 14.04.2017 № 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ветеринарного–санитарного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23 мая 2016 года № 5-2/286 аким Благодарного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Беккул баба Благодарного сельского округа, в связи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Благодарного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