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0ecd6" w14:textId="bc0ec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26 декабря 2016 года № 5590. Зарегистрировано Департаментом юстиции Актюбинской области 24 января 2017 года № 5251.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города Актобе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 на дошкольное воспитание и обучение, размер подушевого финансирования и родительской платы на 2017 год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исполняющего обязанности заместителя акима города Актобе Ж.Зине.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 и распространяется на правоотношения, возникшие с 1 января 2017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И.Испанов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 № 5590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на 2017 год по городу Актобе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 /район, город/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 полным днем пребывания при школе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самостоятельный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 полным днем пребывания самостоятельный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дошкольных организациях в месяц /тенге/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 полным днем пребывания при школе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самостоятельный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 полным днем пребывания самостоятельный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расположенных в городской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расположенных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день /тенге/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 полным днем пребывания при школе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самостоятельный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 полным днем пребывания самостоятельный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расположенных в городской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расположенных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