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a4a2" w14:textId="253a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Актобе от 18 мая 2016 года № 1973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25 октября 2016 года № 4498. Зарегистрировано Департаментом юстиции Актюбинской области 28 ноября 2016 года № 5146.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мая 2016 года №1973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(зарегистрированное в Реестре государственной регистрации нормативных правовых актов 9 июня 2016 года за № 4952, опубликованное 23-24 июня 2016 года в газетах "Актобе и "Актюбинский вестник")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11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 столбцах "размер подушевого финансирования в дошкольных организациях в месяц" и "средняя стоимость расходов на одного воспитанника в месяц" цифры "16 203" заменить цифрами "19 354".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М.Кабыл.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возникшее с 1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1973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4498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873"/>
        <w:gridCol w:w="1313"/>
        <w:gridCol w:w="1014"/>
        <w:gridCol w:w="1760"/>
        <w:gridCol w:w="1611"/>
        <w:gridCol w:w="101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"№ 51 детский сад "Жарқын бала" государственного учреждения "Отдел образования города Актобе" (село Каргалинское)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