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9e8d8a" w14:textId="89e8d8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"О внесении изменений и дополнений в решение маслихата города Актобе от 25 декабря 2015 года № 394 "Об утверждении бюджета города Актобе на 2016 – 2018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города Актобе Актюбинской области от 8 ноября 2016 года № 106. Зарегистрировано Департаментом юстиции Актюбинской области 10 ноября 2016 года № 5132. Срок действия решения - до 1 января 2017 года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№ 148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статьями 106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 № 95-IV и маслихат города Актобе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города Актобе от 25 декабря 2015 года № 394 "Об утверждении бюджета города Актобе на 2016 – 2018 годы" (зарегистрированное в Реестре государственной регистрации нормативных правовых актов за № 4693, опубликованное 27 января 2016 года в газетах "Ақтөбе" и "Актюбинский вестник") следующие изменения и дополнения: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в подпункте 1):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доходы: цифры "51 108 832,3" заменить цифрами "55 257 530,4",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неналоговым поступлениям: цифры "319 605" заменить цифрами "1 400 287,9";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поступлениям трансфертов: цифры "21 608 832,3" заменить цифрами "24 676 847,5";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в подпункте 2):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затраты: цифры "57 264 508,1" заменить цифрами "60 807 912,3".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в подпункте 3):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чистое бюджетное кредитование: цифры "942 536" заменить цифрами "791 579";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кредиты: цифры "942 536" заменить цифрами "791 579".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в подпункте 4):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сальдо по операциями с финансовыми активами: цифры "141 148" заменить цифры "560 179",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активов: цифры "141 148" заменить цифрами "560 179".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в подпункте 5):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дефицит (профицит) бюджета: цифры "-7 239 359,8" заменить цифрами "-6 902 139,9".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в подпункте 6):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финансирование дефицита (использование профицита) бюджета: цифры "7 239 359,8" заменить цифрами "6 902 139,9",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займов: цифры "7 364 546" заменить цифрами "7 207 467";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займов: цифры "2 500 000,8" заменить цифрами "2 680 141,7".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абзаце втором: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"205 794" заменить цифрами "117 687";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абзаце третьем: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цифры: "3 472 579" заменить цифрами "3 547 579";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абзаце четвертом: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цифры: "1 562 225" заменить цифрами "1 748 909";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абзаце пятом: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цифры: "154 508" заменить цифрами "261 299";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абзаце седьмом: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цифры: "10 131" заменить цифрами "11 156,3";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абзаце десятом: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цифры: "5 105" заменить цифрами "4 236";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абзаце одиннадцатом: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цифры: "115 745" заменить цифрами "118 346".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>пункте 10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абзаце втором: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"754 735" заменить цифрами "817 179";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абзаце четвертом: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"4 306 654" заменить цифрами "6 806 654";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абзаце шестом: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"942 536" заменить цифрами "791 579":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 дополнить абзацем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"увеличение уставного капитала субъектов квазигосударственного сектора в рамках содействия устойчивому развитию и росту Республики Казахстан – 419 031 тысяч тенге".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>пункте 11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абзаце втором: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"27 588" заменить цифрами "32 078";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абзаце третьем: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"21 253" заменить цифрами "16 763";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абзаце четвертом: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"49 600" заменить цифрами "49 798";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абзац шестой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абзаце седьмом: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"238 860,4" заменить цифрами "221 355,8";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абзаце восьмом: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"805 000" заменить цифрами "797 119,6";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абзаце девятом: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"2 144 315,6" заменить цифрами "2 186 221,6";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абзаце десятом: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"117 768" заменить цифрами "189 229";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абзаце одиннадцатом: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"633 987" заменить цифрами "187 123";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абзаце двенадцатом: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"558 063,2" заменить цифрами "596 407,2";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абзаце тринадцатом: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"5 458 588" заменить цифрами "5 427 235,2";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абзаце четырнадцатом: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"249 395" заменить цифрами "259 349";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абзаце пятнадцатом: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"7 570" заменить цифрами "53 900";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абзаце шестнадцатом: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"477 480,8" заменить цифрами "382 178,5";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абзаце семнадцатом: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"117 738" заменить цифрами "108 547";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абзаце двадцать втором: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"65 377" заменить цифрами "95 967";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абзаце двадцать третьем: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"13 548" заменить цифрами "143 653":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 дополнить абзацами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"развитие объектов культуры – 1 000 тысяч тенге";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"приобретение инженерно-коммуникационной инфраструктуры – 49 505 тысяч тенге".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>пункте 12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абзаце первом: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"85 092" заменит цифрами "8 400".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2.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3. Настоящее решение вводится в действие с 1 января 2016 года.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маслихата города Актобе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маслихата города Актобе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К.Байсадаков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С.Шинтасова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города Актобе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106 от 8 ноября 2016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города Актобе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декбря 2015 года № 394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Актобе на 2016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42"/>
        <w:gridCol w:w="1152"/>
        <w:gridCol w:w="742"/>
        <w:gridCol w:w="5009"/>
        <w:gridCol w:w="465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6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7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доходов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55 257 530,4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25 940 395,0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7 081 570,0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7 081 570,0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4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4 683 690,0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4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4 683 690,0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6 462 736,0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4 553 017,0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536 217,0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1 371 202,0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4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2 300,0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4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6 941 999,0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4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6 038 000,0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4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210 726,0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4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624 450,0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4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68 823,0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4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770 400,0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4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770 400,0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1 400 287,9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71 189,0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Доходы от аренды имущества, находяшегося в государственной собственности </w:t>
            </w:r>
          </w:p>
        </w:tc>
        <w:tc>
          <w:tcPr>
            <w:tcW w:w="4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69 605,0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4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1 584,0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неналоговые поступления </w:t>
            </w:r>
          </w:p>
        </w:tc>
        <w:tc>
          <w:tcPr>
            <w:tcW w:w="4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1 329 098,9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неналоговые поступления </w:t>
            </w:r>
          </w:p>
        </w:tc>
        <w:tc>
          <w:tcPr>
            <w:tcW w:w="4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1 329 098,9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4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3 240 000,0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4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2 550 000,0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4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2 550 000,0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4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690 000,0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земли </w:t>
            </w:r>
          </w:p>
        </w:tc>
        <w:tc>
          <w:tcPr>
            <w:tcW w:w="4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580 000,0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4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110 000,0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24 676 847,5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24 676 847,5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4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24 676 847,5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4"/>
        <w:gridCol w:w="794"/>
        <w:gridCol w:w="1079"/>
        <w:gridCol w:w="1079"/>
        <w:gridCol w:w="5344"/>
        <w:gridCol w:w="321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2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7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расходов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60 807 912,3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1 041 145,3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614 664,9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35 089,6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34 639,6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370 659,4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334 259,0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информационных систем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31 075,0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5 325,4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208 915,9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163 057,7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1 871,0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43 987,2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48 762,7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13 530,0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13 530,0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государственных активов и закупок района (города областного значения)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35 232,7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управления государственных активов и закупок на местном уровне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21 963,7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12 169,0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Экспертиза и оценка документации по вопросам бюджетных инвестиций и государственно-частного партнерства, в том числе концессии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377 717,7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313 367,7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80 450,0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231 017,7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62 273,0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62 273,0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2 077,0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2 077,0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11 508,8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9 808,0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9 808,0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9 808,0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1 700,8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1 700,8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241,8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1 459,0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235 827,8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235 827,8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190 733,0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190 733,0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регистрации актов гражданского состояния района (города областного значения)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45 094,8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регистрации актов гражданского состояния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39 261,7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5 833,1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20 453 795,2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5 275 985,2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170 639,8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127 439,8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43 200,0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4 102 199,5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2 396 490,5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1 705 709,0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1 003 145,9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дошкольного воспитания и обучения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1 003 145,9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13 771 205,9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29 393,1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29 393,1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образования района (города областного значения) 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11 567 192,0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10 812 731,0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Дополнительное образование для детей 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754 461,0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71 460,0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71 460,0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2 103 160,8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2 103 160,8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1 406 604,1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образования района (города областного значения) 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1 406 604,1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46 036,0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524 210,0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33 653,0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1 378,0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102 055,0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1 119,1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54 278,5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643 874,5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1 901 998,5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79 288,2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57 276,2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2 799,0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пособия на детей до 18 лет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49 067,0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Внедрение обусловленной денежной помощи по проекту Өрлеу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5 410,2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22 012,0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22 012,0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1 711 211,4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15 772,7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15 772,7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1 695 438,7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230 144,2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9 624,7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1 044 523,0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адаптация лиц, не имеющих определенного местожительства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74 968,0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121 740,0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214 438,8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111 498,9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102 962,9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70 900,9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7 752,0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4 230,0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 в Республике Казахстан на 2012 – 2018 годы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20 080,0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8 536,0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 в Республике Казахстан на 2012 – 2018 годы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8 536,0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18 697 054,2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14 253 341,3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25 362,0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и благоустройство объектов в рамках развития городов и сельских населенных пунктов по Дорожной карте занятости 2020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25 362,0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119 911,0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Изготовление технических паспортов на объекты кондоминиумов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1 120,0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и благоустройство объектов в рамках развития городов и сельских населенных пунктов по Дорожной карте занятости 2020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118 291,0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энергетического аудита многоквартирных жилых домов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53 900,0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объектов в рамках развития городов и сельских населенных пунктов по Дорожной карте занятости 2020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53 900,0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14 033 016,3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6 527 189,2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7 446 027,3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инженерно-коммуникационной инфраструктуры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49 505,0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074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и/или сооружение недостающих объектов инженерно-коммуникационной инфраструктуры в рамках второго направления Дорожной карты занятости 2020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10 294,8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жилищной инспекции района (города областного значения)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21 152,0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21 152,0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642 062,3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20 638,0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11 164,0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сетей газификации, находящихся в коммунальной собственности районов (городов областного значения)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7 474,0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621 424,3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400 912,6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25 546,0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180 483,6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14 482,1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3 801 650,6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3 801 650,6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1 308 616,6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1 034 553,2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4 338,0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1 454 142,8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990 027,9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671 430,5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55 620,0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55 620,0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456 266,7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456 266,7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159 543,8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159 543,8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85 878,7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85 878,7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сфере физической культуры и спорта 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16 881,7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26 381,0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42 616,0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85 858,5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63 425,0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60 797,0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2 628,0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внутренней политики района (города областного значения) 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22 433,5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22 433,5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146 860,2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26 582,2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развития языков и культуры 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20 781,1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915,0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4 886,1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120 278,0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 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18 308,6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37 185,2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64 784,2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155 446,3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86 033,5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17 709,0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17 709,0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21 586,7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21 503,7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46 737,8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15 451,8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скотомогильников (биотермических ям)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2 196,0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1 925,0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8 120,0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3 795,0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49 388,8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49 388,8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регулирования земельных отношений на территории района (города областного значения) 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31 342,8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14 712,2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3 333,8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20 024,0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20 024,0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20 024,0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168 587,5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168 587,5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57 896,9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строительства 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57 896,9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110 690,6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архитектуры и градостроительства на местном уровне 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40 858,4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 территории района и генеральных планов населенных пунктов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62 229,0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7 603,2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3 643 862,5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3 643 862,5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3 643 862,5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303 008,2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747 009,0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2 593 845,3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82 596,9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30 080,4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30 080,4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21 384,0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Поддержка предпринимательской деятельности 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7 869,4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52 516,5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44 116,5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"Развитие регионов"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44 116,5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8 400,0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8 400,0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1 584,0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1 584,0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1 584,0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1 584,0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13 424 477,4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13 424 477,4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13 424 477,4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15 879,6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13 150 557,0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в вышестоящие бюджеты в связи с передачей функций государственных органов из нижестоящего уровня государственного управления в вышестоящий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93 283,0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144 503,0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 на развитие, выделенных в истекшем финансовом году, разрешенных доиспользовать по решению местных исполнительных органов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20 216,0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38,8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791 579,0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791 579,0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791 579,0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791 579,0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791 579,0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на реконструкцию и строительство систем тепло-, водоснабжения и водоотведения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791 579,0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560 179,0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560 179,0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560 179,0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560 179,0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560 179,0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Увеличение уставного капитала субъектов квазигосударственного сектора в рамках содействия устойчивому развитию и росту Республики Казахстан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560 179,0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-6 902 139,9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6 902 139,9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7 207 467,0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7 207 467,0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7 207 467,0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7 207 467,0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2 680 141,7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2 680 141,7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2 680 141,7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2 680 140,9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местного бюджета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2 374 814,6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2 374 814,6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2 374 814,6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2 374 814,6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города Актобе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106 от 8 ноября 2016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города Актобе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декбря 2015 года №394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Аппарат акима района в городе, города районного значения, поселка, села, сельского округа в разрезе программ на 2016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7"/>
        <w:gridCol w:w="2736"/>
        <w:gridCol w:w="1879"/>
        <w:gridCol w:w="1664"/>
        <w:gridCol w:w="1665"/>
        <w:gridCol w:w="1879"/>
        <w:gridCol w:w="188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Порядковый номер</w:t>
            </w:r>
          </w:p>
        </w:tc>
        <w:tc>
          <w:tcPr>
            <w:tcW w:w="18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Благодар-ный сельский округ</w:t>
            </w:r>
          </w:p>
        </w:tc>
        <w:tc>
          <w:tcPr>
            <w:tcW w:w="16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Саздинс-кий сельский округ</w:t>
            </w:r>
          </w:p>
        </w:tc>
        <w:tc>
          <w:tcPr>
            <w:tcW w:w="16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Новый сельский округ</w:t>
            </w:r>
          </w:p>
        </w:tc>
        <w:tc>
          <w:tcPr>
            <w:tcW w:w="18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Курайлинс-кий сельский округ</w:t>
            </w:r>
          </w:p>
        </w:tc>
        <w:tc>
          <w:tcPr>
            <w:tcW w:w="18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Каргалинс-кий сельский округ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113 761,5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51 897,0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86 189,0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127 559,0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170 413,5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41 909,4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19 969,0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33 123,0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31 120,0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36 936,3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43 200,0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43 810,0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32 450,0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51 179,8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10 781,1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11 102,0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7 510,0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1 067,0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1 245,0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2 108,0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11 580,7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15 388,0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7 058,0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32 946,0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330,0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210,0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326,0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210,0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795,0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36 590,0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7 397,2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"Развитие регионов"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10 845,0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2 983,0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7 050,0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6 643,0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16 595,5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и благоустройство объектов в рамках развития городов и сельских населенных пунктов по Дорожной карте занятости 2020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5 019,0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2 490,0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11 380,0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5 473,0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