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c3ef5" w14:textId="13c3e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города Актобе от 4 марта 2015 года № 319 "О предоставлении социальной помощи на приобретение топлива специалистам государственных организаций проживающим и работающим в сельских населенных пунктах города Актобе"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25 августа 2016 года № 92. Зарегистрировано Департаментом юстиции Актюбинской области 7 сентября 2016 года № 5048. Утратило силу решением маслихата города Актобе Актюбинской области от 14 декабря 2018 года № 389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города Актобе Актюбинской области от 14.12.2018 </w:t>
      </w:r>
      <w:r>
        <w:rPr>
          <w:rFonts w:ascii="Times New Roman"/>
          <w:b w:val="false"/>
          <w:i w:val="false"/>
          <w:color w:val="00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№ 66 "О государственном регулировании развития агропромышленного комплекса и сельских территорий",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4 марта 2015 года № 319 "О предоставлении социальной помощи на приобретение топлива специалистам государственных организаций проживающим и работающим в сельских населенных пунктах города Актобе" (зарегистрированное в Реестре государственной регистрации нормативных правовых актов за № 4244, опубликованное 31 марта 2015 года в газетах "Ақтөбе" и "Актюбинский вестник") cледующее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заголовок указанного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города Актобе".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Гринберг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