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9cd98" w14:textId="e29cd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города Актобе от 25 декабря 2015 года № 394 "Об утверждении бюджета города Актобе на 2016 - 2018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Актобе Актюбинской области от 27 июня 2016 года № 65. Зарегистрировано Департаментом юстиции Актюбинской области 14 июля 2016 года № 4998. Срок действия решения - до 1 января 2017 года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95-IV, маслихат города Актобе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Актобе от 25 декабря 2015 года № 394 "Об утверждении бюджета города Актобе на 2016 - 2018 годы" (зарегистрированное в Реестре государственной регистрации нормативных правовых актов за № 4693, опубликованное 27 января 2016 года в газетах "Ақтөбе" и "Актюбинский вестник")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доходы: цифры "50 267 363" заменить цифрами "50 255 363",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поступлениям трансфертов: цифры "20 767 363" заменить цифрами "20 755 363";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затраты: цифры "51 928 537,8" заменить цифрами "56 411 038,8";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бюджета: цифры "- 2 744 858,8" заменить цифрами "- 7 239 359,8";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бюджета: цифры "2 744 858,8" заменить цифрами "7 239 359,8",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займов: цифры "2 870 045" заменить цифрами "7 364 546";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тринадцатом: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"964 087" заменить цифрами "5 458 588";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 1 января 2016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города Актобе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Р. Сагиддинов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Шинтасова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июня 2016 года № 65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декбря 2015 года № 394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Актобе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2"/>
        <w:gridCol w:w="1152"/>
        <w:gridCol w:w="742"/>
        <w:gridCol w:w="5009"/>
        <w:gridCol w:w="46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50 255 363,0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25 940 395,0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7 081 570,0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7 081 570,0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4 683 690,0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4 683 690,0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6 462 736,0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4 553 017,0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536 217,0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1 371 202,0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6 941 999,0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6 038 000,0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210 726,0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624 450,0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68 823,0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770 400,0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770 400,0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319 605,0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69 605,0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находяшегося в государстенной собственности 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69 605,0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3 240 000,0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2 550 000,0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2 550 000,0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20 755 363,0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20 755 363,0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20 755 363,0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4"/>
        <w:gridCol w:w="794"/>
        <w:gridCol w:w="1079"/>
        <w:gridCol w:w="1079"/>
        <w:gridCol w:w="5344"/>
        <w:gridCol w:w="32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56 411 038,8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1 027 439,0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682 294,0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36 591,0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36 591,0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478 578,0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426 606,0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167 125,0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156 267,0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50 517,0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291 491,0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234 601,0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77 401,0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56 813,0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56 813,0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228 910,0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228 910,0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170 233,0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170 233,0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58 677,0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49 141,0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19 924 756,0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4 870 084,0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164 591,0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124 799,0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39 792,0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3 830 963,0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2 174 855,0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1 656 108,0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874 530,0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874 530,0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13 744 178,0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11 105 933,0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10 369 531,0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736 402,0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64 831,0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64 831,0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2 542 076,0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2 542 076,0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1 310 494,0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1 310 494,0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432 605,0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98 555,0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79 029,0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605 794,0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1 808 011,0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60 371,0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49 967,0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1 617 595,0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1 600 893,0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314 103,0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918 863,0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74 968,0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119 740,0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165 717,0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108 414,0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99 878,0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73 534,0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15 028 695,1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11 174 157,0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11 129 710,0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6 558 542,0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4 565 678,0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и/или сооружение недостающих объектов инженерно-коммуникационной инфраструктуры в рамках второго направления Дорожной карты занятости 2020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804 577,7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50 638,0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753 939,7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489 144,0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21 803,7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222 302,0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3 049 960,4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3 049 960,4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1 151 497,0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734 166,0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1 161 387,4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990 383,6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630 735,5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54 826,0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54 826,0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414 995,9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414 995,9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160 913,6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160 913,6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79 850,0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79 850,0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87 671,0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62 892,0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60 564,0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внутренней политики района (города областного значения)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192 127,1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25 617,1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языков и культуры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4 446,1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166 510,0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61 592,0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86 172,0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150 810,1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70 041,0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60 745,1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60 745,1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28 544,1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177 104,0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177 104,0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37 564,0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строительства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37 564,0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139 540,0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58 589,0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70 201,0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3 498 819,6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3 498 819,6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3 498 819,6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82 495,0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747 009,0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2 669 315,6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160 397,0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130 280,0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45 188,0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45 188,0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85 092,0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85 092,0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13 404 261,4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13 404 261,4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13 404 261,4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15 879,6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13 150 557,0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93 283,0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144 503,0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942 536,0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942 536,0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942 536,0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942 536,0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942 536,0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942 536,0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141 148,0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141 148,0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141 148,0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141 148,0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141 148,0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субъектов квазигосударственного сектора в рамках содействия устойчивому развитию и росту Республики Казахстан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141 148,0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-7 239 359,8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7 239 359,8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7 364 546,0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7 364 546,0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7 364 546,0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7 364 546,0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2 500 000,8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2 500 000,8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2 500 000,8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2 374 814,6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2 374 814,6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2 374 814,6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2 374 814,6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