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edb" w14:textId="db5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мая 2016 года № 1973. Зарегистрировано Департаментом юстиции Актюбинской области 9 июня 2016 года № 4952.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М. Кабыл.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1973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Актобе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города Актобе Актюбинской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4498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01.10.2016).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409"/>
        <w:gridCol w:w="1188"/>
        <w:gridCol w:w="1186"/>
        <w:gridCol w:w="1592"/>
        <w:gridCol w:w="1593"/>
        <w:gridCol w:w="1686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32 "Қуаныш"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35 "Балбұлақ"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село Жаңақоныс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36 "Балақай"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42 "Айналайын"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43 "Гүлдаурен"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45 "Алтын бала"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47 "Нұр-Ай"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48 "Шаттық"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49 "Думан"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50 "Алтын бесік" государственного учреждения "Отдел образования города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"№ 51 детский сад "Жарқын бала" государственного учреждения "Отдел образования города Актобе" (село Каргалинское)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В случае увеличения количества воспитанников организаций дошкольного воспитания и обучения, подушевое финансирование и родительская плата будут устанавливаться согласно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