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2e8" w14:textId="ef35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25 декабря 2015 года № 394 "Об утверждении бюджета города Актобе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апреля 2016 года № 13. Зарегистрировано Департаментом юстиции Актюбинской области 27 апреля 2016 года № 4868.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394 "Об утверждении бюджета города Актобе на 2016 - 2018 годы" (зарегистрированное в Реестре государственной регистрации нормативных правовых актов за № 4693, опубликованное 27 января 2016 года в газетах "Ақтөбе"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"42 531 584" заменить цифрами "49 078 986",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"13 031 584" заменить цифрами "19 578 986";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"43 432 983,8" заменить цифрами "50 740 160,8";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цифры "0" заменить цифрами "942 536",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цифры "0" заменить цифрами "942 536";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бюджета: цифры "- 1 042 547,8" заменить цифрами "- 2 744 858,8";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"1 042 547,8" заменить цифрами "2 744 858,8",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цифры "1 187 950" заменить цифрами "2 870 045".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"68 695" заменить цифрами "37 500";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осуществление образовательного процесса в организациях среднего образования для 1-11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с 1 сентября 2016 года - 55 783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"125 649" заменить цифрами "154 508".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"1 006 886" заменить цифрами "3 895 025";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на реконструкцию и строительство систем тепло-водоснабжения и водоотведения - 942 536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республиканского бюджета на обеспечение экономической стабильности - 1 383 207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республиканского бюджета на обеспечение компенсации потерь местных бюджетов - 1 800 000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"500 000" заменить цифрами "187 392";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"1 498 176" заменить цифрами "1 810 784";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"139 723" заменить цифрами "523 123";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"107 996" заменить цифрами "889 087";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коммунального хозяйства – 499 059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благоустройства городов и населенных пунктов - 117 738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49 078 986,0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50 740 160,8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19 337 274,0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4 845 084,0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3 830 963,0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13 181 696,0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11 080 451,0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10 369 531,0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1 808 011,0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10 278 830,7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6 517 856,0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812 482,7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3 165 288,0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3 165 288,0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3 165 288,0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2 335 784,0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-2 744 858,8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2 744 858,8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29 924 939,0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27 089 895,0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7 320 554,0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4 891 015,0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4 891 015,0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6 703 224,0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4 659 824,0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573 752,0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1 467 187,0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7 366 183,0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6 400 280,0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6"/>
        <w:gridCol w:w="3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30 122 537,0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10 607 404,0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1 995 405,0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1 889 815,0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1 889 815,0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8 345 245,0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8 312 525,0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7 781 337,0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1 606 294,0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1 479 522,0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1 468 413,0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983 183,0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4 459 023,0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2 269 884,0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2 243 639,0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923 639,0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1 745 450,0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2 081 392,0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772 204,0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595 405,0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567 936,0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8 744 965,0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8 521 444,0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296"/>
        <w:gridCol w:w="2057"/>
        <w:gridCol w:w="1822"/>
        <w:gridCol w:w="1823"/>
        <w:gridCol w:w="1823"/>
        <w:gridCol w:w="20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Благодар-ный сельский округ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Саздинс-кий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Курайлинс-кий сельский округ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Каргалинс-кий сельский округ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