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1141" w14:textId="3e71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26 февраля 2016 года № 893. Зарегистрировано Департаментом юстиции Актюбинской области 1 апреля 2016 года № 4827. Утратило силу постановлением акимата города Актобе Актюбинской области от 13 марта 2017 года № 905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13.03.2017 № 905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12705, опубликованное 15 января 2016 года информационно-правовой системе "Әділет")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местных исполнительных органов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"Аппарат акима города Актобе"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Алимова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893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Актобе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городских государственных учреждений, финансируемых из местного бюджета, оценка проводится курирующим заместителем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акимом города создается единая Комиссия по оценке, рабочим органом которой является единая служба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единой службы управления персоналом (кадровой службы).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единую службу управления персоналом (кадровую службу).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Единая служба управления персоналом (кадровая служба)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Единая служба управления персоналом (кадровая служба)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единой службы управления персоналом (кадровой службы),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единой службой управления персоналом (кадровой службой)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единой службы управления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единой службы управления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единой службой управления персоналом (кадровой службой)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единую службу управления персоналом (кадровую службу)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Единая служба управления персоналом (кадровая служба)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единой службой управления персоналом (кадровой службой)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Единая служба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Единая служба управления персоналом (кадровая служба)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единой службой управления персоналом (кадровой службой)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Единая служба управления персоналом (кадровая служба)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единой службы управления персоналом (кадровой службы)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Департаменте Министерства по делам государственной службы Республики Казахстан по Актюбинской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Департамент Министерства по делам государственной службы Республики Казахстан по Актюбинской области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Департамент Министерства по делам государственной службы Республики Казахстан по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6198"/>
        <w:gridCol w:w="2325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Ф.И.О,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Ф.И.О,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_______________квартал 20____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2287"/>
        <w:gridCol w:w="1631"/>
        <w:gridCol w:w="1631"/>
        <w:gridCol w:w="1913"/>
        <w:gridCol w:w="1632"/>
        <w:gridCol w:w="1632"/>
        <w:gridCol w:w="506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Ф.И.О,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Ф.И.О,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Ф.И.О,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Ф.И.О,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