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ddf158" w14:textId="3ddf15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социальной поддержки специалистам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города Актобе на 2016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Актобе Актюбинской области от 17 февраля 2016 года № 420. Зарегистрировано Департаментом юстиции Актюбинской области 18 марта 2016 года № 4806. Срок действия решения - до 1 января 2017 года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 148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№ 66 "О государственном регулировании развития агропромышленного комплекса и сельских территорий" и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Правительства Республики Казахстан от 18 февраля 2009 года № 183 "Об определении размеров предоставления мер социальной поддержки специалистам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пункты", </w:t>
      </w:r>
      <w:r>
        <w:rPr>
          <w:rFonts w:ascii="Times New Roman"/>
          <w:b w:val="false"/>
          <w:i w:val="false"/>
          <w:color w:val="000000"/>
          <w:sz w:val="28"/>
        </w:rPr>
        <w:t>приказа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6 ноября 2014 года № 72 "Об утверждении Правил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пункты" (зарегистрированное в Реестре государственной регистрации нормативных правовых актов за № 9946, опубликованное 26 декабря 2014 года в информационно - правовой системе "Әділет"), маслихат города Актобе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1. Предоставить следующие виды социальной поддержки специалистам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города Актобе на 2016 год: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подъемное пособие в сумме, равной семидесятикратному месячному расчетному показателю;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2) социальную поддержку для приобретения или строительства жилья - бюджетный кредит в сумме, не превышающей одну тысячу пятисоткратного размера месячного расчетного показателя.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 города Актобе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города Актобе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А. Бекенова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Шинтасова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