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f8c70" w14:textId="8bf8c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имени Абидуллы Биекенова безымянной улице жилого массива Заречный-3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12 декабря 2016 года № 517 и решение маслихата Актюбинской области от 12 декабря 2016 года № 90. Зарегистрировано Департаментом юстиции Актюбинской области 20 января 2017 года № 5240.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февраля 2014 года № 138 "Об утверждении Правил учета мнения населения соответствующей территории при наименовании, переименовании административно-территориальных единиц, составных частей населенных пунктов, а также уточнении и изменении транскрипции их наименований", заключением Республиканской ономастической комиссии при Правительстве Республики Казахстан от 10 декабря 2015 года, протоколом проведенных постоянной комиссией маслихата города Актобе публичных слушаний,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преамбулу внесено изменение на русском языке, текст на казахском языке не меняется постановлением акимата Актюбинской области от 15.08.2018 </w:t>
      </w:r>
      <w:r>
        <w:rPr>
          <w:rFonts w:ascii="Times New Roman"/>
          <w:b w:val="false"/>
          <w:i w:val="false"/>
          <w:color w:val="ff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Актюбинского областного маслихата от 15.08.2018 </w:t>
      </w:r>
      <w:r>
        <w:rPr>
          <w:rFonts w:ascii="Times New Roman"/>
          <w:b w:val="false"/>
          <w:i w:val="false"/>
          <w:color w:val="ff0000"/>
          <w:sz w:val="28"/>
        </w:rPr>
        <w:t>№ 322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имя Абидуллы Биекенова безымянной улице жилого массива Заречный-3 города Актобе, согласно прилагаемой </w:t>
      </w:r>
      <w:r>
        <w:rPr>
          <w:rFonts w:ascii="Times New Roman"/>
          <w:b w:val="false"/>
          <w:i w:val="false"/>
          <w:color w:val="000000"/>
          <w:sz w:val="28"/>
        </w:rPr>
        <w:t>схематической карте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совместного постановления акимата и решения маслихата возложить на заместителя акима области Шериязданова А.Т.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и решение маслихата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ТУЛЕГЕНОВА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810500" cy="548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0" cy="54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