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9c9" w14:textId="4a38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"проспект Тауелсиздик" безымянной улице жилого массива Батыс-2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518 и решение маслихата Актюбинской области от 12 декабря 2016 года № 91. Зарегистрировано Департаментом юстиции Актюбинской области 20 января 2017 года № 5239.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1 ноября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"проспект Тауелсиздик" безымянной улице жилого массива Батыс-2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