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b502" w14:textId="a75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513. Зарегистрировано Департаментом юстиции Актюбинской области 19 января 2017 года № 5235.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– в редакции постановления акимата Актюбинской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экономики и бюджетного планирования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Актюбинского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"12"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 и лесного хозяйства,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областного,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врач (дантист)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(лаборант зубопротезного отделения, кабинета)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(медицинский)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 (фармацевт)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- эксперт в здравоохранении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общественного здравоохранения (эпидемиолог, статистик, методист)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социального обеспечения: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Карьерного центра районов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Карьерного центра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Карьерного центра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Карьерного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медико-социальных учреждений (организаций)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Помощник: младшей (его) медицинской (ого) сестры (брата) (помощник медсестры)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Карьерного центра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образования: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 (олигофренопедагог, сурдопедагог, тифлопедагог), учитель-логопед, преподаватель-организатор начальной военной подготовки, мастер производственного обучения организаций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ВУЗа и организации технического и профессионального, послесреднего образования, в том числе преподаватель-организатор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института повышения квалификации, ВУЗа, организации технического и профессионального, послесреднего образования, методического кабинета (центра)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 (основных служб), концертмейстер (основных служб), вожатый, воспитатель, мать-воспитатель, методист (основных служб), инструктор по плаванию (основных служб), инструктор по физкультуре (основных служб), музыкальный руководитель (основных служб), педагог дополнительного образования, педагог-организатор,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образования), социальный педагог, лаборант, логопед, 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мастерской, учебно-производственной мастерской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культуры и архивного дела: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филиала ГУ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отдела филиала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музея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Хранитель фондов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по учету фондов музеев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спорта: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библиотекой, библиотекарь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Инструктор, инструктор-спортсмен, методист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всех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сестра/брат (специализированная(ый)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тренер-преподователь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ветеринарии: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области лесного хозяйства: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лесного хозяйства (далее – КГУ, ГККП)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РГУ и РГКП,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 КГУ, ГККП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 областного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Инженера всех специальностей основных служб лесного хозяйства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 КГУ: диспетчер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- республиканское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- республиканское государственное казенное предприятие.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513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июля 2008 года № 258 "Об определении перечня должностей специалистов работающих в сельских населенных пунктах" (зарегистрированное в Реестре государственной регистрации нормативных правовых актов № 3267, опубликованное 19 августа 2008 года в газетах "Ақтөбе" и "Актюбинский вестник").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сентября 2008 года № 335 "О внесении изменений и дополнений в постановление акимата области от 24 июля 2008 года № 258" (зарегистрированное в Реестре государственной регистрации нормативных правовых актов № 3270, опубликованное 4 ноября 2008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августа 2014 года № 296 "О внесении изменений и дополнений в постановление акимата Актюбинской области от 24 июля 2008 года № 258 "Об определении перечня должностей специалистов работающих в аульной (сельской) местности" (зарегистрированное в Реестре государственной регистрации нормативных правовых актов № 4034, опубликованное 30 сентября 2014 года в газетах "Ақтөбе" и "Актюбинский вестник");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декабря 2015 года № 473 "О внесении изменения в постановление акимата Актюбинской области от 24 июля 2008 года № 258 "Об определении перечня должностей специалистов работающих в сельских населенных пунктах" (зарегистрированное в Реестре государственной регистрации нормативных правовых актов № 4719, опубликованное 4 февраля 2016 года в газетах "Ақтөбе" и "Актюбинский вестник").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