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f9d" w14:textId="1d45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358 "Об утверждении Положения государственного учреждения "Управление координации занятости и социальных программ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декабря 2016 года № 538. Зарегистрировано Департаментом юстиции Актюбинской области 6 января 2017 года № 5197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358 "Об утверждении Положения государственного учреждения "Управление координации занятости и социальных программ Актюбинской области" (зарегистрированное в Реестре государственной регистрации нормативных правовых актов № 4563,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